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DEF84" w14:textId="2BCA315A" w:rsidR="00D55361" w:rsidRPr="00364CC0" w:rsidDel="002830B1" w:rsidRDefault="00D55361">
      <w:pPr>
        <w:pStyle w:val="Title"/>
        <w:rPr>
          <w:rFonts w:ascii="Times New Roman" w:hAnsi="Times New Roman" w:cs="Times New Roman"/>
          <w:sz w:val="28"/>
          <w:szCs w:val="28"/>
          <w:lang w:val="hr-HR"/>
        </w:rPr>
      </w:pPr>
    </w:p>
    <w:p w14:paraId="2D7D5763" w14:textId="136DD8A4" w:rsidR="00364CC0" w:rsidRPr="00AB1D9B" w:rsidRDefault="00E95FD8" w:rsidP="00AB1D9B">
      <w:pPr>
        <w:pStyle w:val="Title"/>
        <w:jc w:val="center"/>
        <w:rPr>
          <w:rFonts w:cstheme="majorHAnsi"/>
          <w:b/>
          <w:bCs/>
          <w:i/>
          <w:sz w:val="32"/>
          <w:szCs w:val="32"/>
          <w:lang w:val="hr-HR"/>
        </w:rPr>
      </w:pPr>
      <w:bookmarkStart w:id="0" w:name="_Hlk227606445"/>
      <w:r w:rsidRPr="00AB1D9B">
        <w:rPr>
          <w:rFonts w:cstheme="majorHAnsi"/>
          <w:b/>
          <w:bCs/>
          <w:sz w:val="32"/>
          <w:szCs w:val="32"/>
          <w:lang w:val="hr-HR"/>
        </w:rPr>
        <w:t xml:space="preserve">Obrazac za prijavu istraživanja </w:t>
      </w:r>
      <w:bookmarkEnd w:id="0"/>
      <w:r w:rsidR="00D92DD2" w:rsidRPr="00AB1D9B">
        <w:rPr>
          <w:rFonts w:cstheme="majorHAnsi"/>
          <w:b/>
          <w:bCs/>
          <w:sz w:val="32"/>
          <w:szCs w:val="32"/>
          <w:lang w:val="hr-HR"/>
        </w:rPr>
        <w:t>Etičko</w:t>
      </w:r>
      <w:r w:rsidR="008D7483">
        <w:rPr>
          <w:rFonts w:cstheme="majorHAnsi"/>
          <w:b/>
          <w:bCs/>
          <w:sz w:val="32"/>
          <w:szCs w:val="32"/>
          <w:lang w:val="hr-HR"/>
        </w:rPr>
        <w:t>m</w:t>
      </w:r>
      <w:r w:rsidR="00D92DD2" w:rsidRPr="00AB1D9B">
        <w:rPr>
          <w:rFonts w:cstheme="majorHAnsi"/>
          <w:b/>
          <w:bCs/>
          <w:sz w:val="32"/>
          <w:szCs w:val="32"/>
          <w:lang w:val="hr-HR"/>
        </w:rPr>
        <w:t xml:space="preserve"> povjerenstv</w:t>
      </w:r>
      <w:r w:rsidR="008D7483">
        <w:rPr>
          <w:rFonts w:cstheme="majorHAnsi"/>
          <w:b/>
          <w:bCs/>
          <w:sz w:val="32"/>
          <w:szCs w:val="32"/>
          <w:lang w:val="hr-HR"/>
        </w:rPr>
        <w:t>u</w:t>
      </w:r>
      <w:r w:rsidR="00D92DD2" w:rsidRPr="00AB1D9B">
        <w:rPr>
          <w:rFonts w:cstheme="majorHAnsi"/>
          <w:b/>
          <w:bCs/>
          <w:sz w:val="32"/>
          <w:szCs w:val="32"/>
          <w:lang w:val="hr-HR"/>
        </w:rPr>
        <w:t xml:space="preserve"> za </w:t>
      </w:r>
      <w:r w:rsidR="00720C40" w:rsidRPr="00AB1D9B">
        <w:rPr>
          <w:rFonts w:cstheme="majorHAnsi"/>
          <w:b/>
          <w:bCs/>
          <w:sz w:val="32"/>
          <w:szCs w:val="32"/>
          <w:lang w:val="hr-HR"/>
        </w:rPr>
        <w:t>istraživanja Ekonomskog fakulteta u Rijeci</w:t>
      </w:r>
    </w:p>
    <w:p w14:paraId="0B605D9E" w14:textId="77777777" w:rsidR="00364F20" w:rsidRPr="00AB1D9B" w:rsidRDefault="00364F20" w:rsidP="00720C40">
      <w:pPr>
        <w:pStyle w:val="Title"/>
        <w:rPr>
          <w:rFonts w:cstheme="majorHAnsi"/>
          <w:i/>
          <w:sz w:val="32"/>
          <w:szCs w:val="32"/>
          <w:lang w:val="hr-HR"/>
        </w:rPr>
      </w:pPr>
    </w:p>
    <w:p w14:paraId="5D01B2C7" w14:textId="781CD621" w:rsidR="00364CC0" w:rsidRPr="00364CC0" w:rsidRDefault="00D92DD2" w:rsidP="00364CC0">
      <w:pPr>
        <w:rPr>
          <w:lang w:val="hr-HR"/>
        </w:rPr>
      </w:pPr>
      <w:r w:rsidRPr="00AB1D9B">
        <w:rPr>
          <w:rFonts w:asciiTheme="majorHAnsi" w:hAnsiTheme="majorHAnsi" w:cstheme="majorHAnsi"/>
          <w:b/>
          <w:bCs/>
          <w:sz w:val="32"/>
          <w:szCs w:val="32"/>
          <w:lang w:val="hr-HR"/>
        </w:rPr>
        <w:t>B- Istraživanje minimalnog rizika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58"/>
        <w:gridCol w:w="6898"/>
      </w:tblGrid>
      <w:tr w:rsidR="004B1B8D" w:rsidRPr="00364CC0" w14:paraId="1764A0F9" w14:textId="77777777">
        <w:trPr>
          <w:jc w:val="center"/>
        </w:trPr>
        <w:tc>
          <w:tcPr>
            <w:tcW w:w="9972" w:type="dxa"/>
            <w:gridSpan w:val="2"/>
            <w:tcBorders>
              <w:top w:val="single" w:sz="6" w:space="0" w:color="B4C7E7"/>
              <w:left w:val="single" w:sz="6" w:space="0" w:color="B4C7E7"/>
              <w:bottom w:val="single" w:sz="6" w:space="0" w:color="B4C7E7"/>
              <w:right w:val="single" w:sz="6" w:space="0" w:color="B4C7E7"/>
            </w:tcBorders>
            <w:shd w:val="clear" w:color="auto" w:fill="EAF2F8"/>
          </w:tcPr>
          <w:p w14:paraId="3893C11F" w14:textId="12147C1F" w:rsidR="004B1B8D" w:rsidRPr="00364CC0" w:rsidRDefault="00E95F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t xml:space="preserve"> </w:t>
            </w:r>
            <w:proofErr w:type="spellStart"/>
            <w:r>
              <w:t>Odgovori</w:t>
            </w:r>
            <w:proofErr w:type="spellEnd"/>
            <w:r>
              <w:t xml:space="preserve"> </w:t>
            </w:r>
            <w:proofErr w:type="spellStart"/>
            <w:r>
              <w:t>mogu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kratki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jasni</w:t>
            </w:r>
            <w:proofErr w:type="spellEnd"/>
            <w:r>
              <w:t xml:space="preserve">. </w:t>
            </w:r>
            <w:proofErr w:type="spellStart"/>
            <w:r>
              <w:t>Navedite</w:t>
            </w:r>
            <w:proofErr w:type="spellEnd"/>
            <w:r>
              <w:t xml:space="preserve"> 2-5 </w:t>
            </w:r>
            <w:proofErr w:type="spellStart"/>
            <w:r>
              <w:t>rečenica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osnovne</w:t>
            </w:r>
            <w:proofErr w:type="spellEnd"/>
            <w:r>
              <w:t xml:space="preserve"> </w:t>
            </w:r>
            <w:proofErr w:type="spellStart"/>
            <w:r>
              <w:t>natuknice</w:t>
            </w:r>
            <w:proofErr w:type="spellEnd"/>
            <w:r>
              <w:t>.</w:t>
            </w:r>
          </w:p>
        </w:tc>
      </w:tr>
      <w:tr w:rsidR="004B1B8D" w:rsidRPr="00364CC0" w14:paraId="7459322E" w14:textId="77777777">
        <w:trPr>
          <w:jc w:val="center"/>
        </w:trPr>
        <w:tc>
          <w:tcPr>
            <w:tcW w:w="6123" w:type="dxa"/>
            <w:gridSpan w:val="2"/>
            <w:shd w:val="clear" w:color="auto" w:fill="1F4E79"/>
            <w:vAlign w:val="center"/>
          </w:tcPr>
          <w:p w14:paraId="0A803AB7" w14:textId="5D15F817" w:rsidR="004B1B8D" w:rsidRPr="00364CC0" w:rsidRDefault="00E95F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hr-HR"/>
              </w:rPr>
              <w:t>1. Podaci o istraživaču</w:t>
            </w:r>
          </w:p>
        </w:tc>
      </w:tr>
      <w:tr w:rsidR="004B1B8D" w:rsidRPr="00364CC0" w14:paraId="7DC96DDC" w14:textId="77777777">
        <w:trPr>
          <w:jc w:val="center"/>
        </w:trPr>
        <w:tc>
          <w:tcPr>
            <w:tcW w:w="306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1CE6F54A" w14:textId="561E4CDA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Ime i prezime</w:t>
            </w:r>
            <w:r w:rsidR="008E5DA2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istraživača</w:t>
            </w:r>
            <w:r w:rsidR="008E5DA2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odgovornog za istraživanje </w:t>
            </w:r>
          </w:p>
        </w:tc>
        <w:tc>
          <w:tcPr>
            <w:tcW w:w="6123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635CE4FB" w14:textId="77777777" w:rsidR="004B1B8D" w:rsidRPr="00364CC0" w:rsidRDefault="004B1B8D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4B1B8D" w:rsidRPr="00364CC0" w14:paraId="294AF0E0" w14:textId="77777777">
        <w:trPr>
          <w:jc w:val="center"/>
        </w:trPr>
        <w:tc>
          <w:tcPr>
            <w:tcW w:w="306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33889AB7" w14:textId="77777777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Institucija</w:t>
            </w:r>
          </w:p>
        </w:tc>
        <w:tc>
          <w:tcPr>
            <w:tcW w:w="6123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1AA439D2" w14:textId="77777777" w:rsidR="004B1B8D" w:rsidRPr="00364CC0" w:rsidRDefault="004B1B8D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4B1B8D" w:rsidRPr="00364CC0" w14:paraId="5AE01B06" w14:textId="77777777">
        <w:trPr>
          <w:jc w:val="center"/>
        </w:trPr>
        <w:tc>
          <w:tcPr>
            <w:tcW w:w="306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3B079512" w14:textId="77777777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E-mail i telefon</w:t>
            </w:r>
          </w:p>
        </w:tc>
        <w:tc>
          <w:tcPr>
            <w:tcW w:w="6123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2CEEA942" w14:textId="77777777" w:rsidR="004B1B8D" w:rsidRPr="00364CC0" w:rsidRDefault="004B1B8D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4B1B8D" w:rsidRPr="00364CC0" w14:paraId="5F039C98" w14:textId="77777777">
        <w:trPr>
          <w:jc w:val="center"/>
        </w:trPr>
        <w:tc>
          <w:tcPr>
            <w:tcW w:w="306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62798B0C" w14:textId="63C7A001" w:rsidR="004B1B8D" w:rsidRPr="00364CC0" w:rsidRDefault="00364CC0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</w:t>
            </w:r>
            <w:r w:rsidR="008E5DA2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eposredni provoditelji  istraživanja </w:t>
            </w:r>
            <w:r w:rsidR="00E95FD8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(ime i institucija)</w:t>
            </w:r>
          </w:p>
        </w:tc>
        <w:tc>
          <w:tcPr>
            <w:tcW w:w="6123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6BD82B57" w14:textId="7C523973" w:rsidR="004B1B8D" w:rsidRPr="00364CC0" w:rsidRDefault="004B1B8D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4B1B8D" w:rsidRPr="00364CC0" w14:paraId="4A272E98" w14:textId="77777777">
        <w:trPr>
          <w:jc w:val="center"/>
        </w:trPr>
        <w:tc>
          <w:tcPr>
            <w:tcW w:w="306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289B53F4" w14:textId="3246B4C6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Mentor </w:t>
            </w:r>
            <w:r w:rsidR="006D4400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ili voditelj</w:t>
            </w:r>
            <w:r w:rsidR="008E5DA2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projekta</w:t>
            </w:r>
            <w:r w:rsidR="006D4400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(ako je primjenjivo)</w:t>
            </w:r>
          </w:p>
        </w:tc>
        <w:tc>
          <w:tcPr>
            <w:tcW w:w="6123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69F07E39" w14:textId="77777777" w:rsidR="004B1B8D" w:rsidRPr="00364CC0" w:rsidRDefault="004B1B8D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</w:tbl>
    <w:p w14:paraId="5C33478C" w14:textId="77777777" w:rsidR="004B1B8D" w:rsidRPr="00364CC0" w:rsidRDefault="004B1B8D">
      <w:pPr>
        <w:rPr>
          <w:rFonts w:ascii="Times New Roman" w:hAnsi="Times New Roman" w:cs="Times New Roman"/>
          <w:sz w:val="20"/>
          <w:szCs w:val="20"/>
          <w:lang w:val="hr-HR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23"/>
        <w:gridCol w:w="6649"/>
      </w:tblGrid>
      <w:tr w:rsidR="004B1B8D" w:rsidRPr="00364CC0" w14:paraId="35AB5B49" w14:textId="77777777" w:rsidTr="00E95FD8">
        <w:trPr>
          <w:jc w:val="center"/>
        </w:trPr>
        <w:tc>
          <w:tcPr>
            <w:tcW w:w="5000" w:type="pct"/>
            <w:gridSpan w:val="2"/>
            <w:shd w:val="clear" w:color="auto" w:fill="1F4E79"/>
            <w:vAlign w:val="center"/>
          </w:tcPr>
          <w:p w14:paraId="364CA6E4" w14:textId="77777777" w:rsidR="004B1B8D" w:rsidRPr="00364CC0" w:rsidRDefault="00E95F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hr-HR"/>
              </w:rPr>
              <w:t>2. Osnovni podaci o istraživanju</w:t>
            </w:r>
          </w:p>
        </w:tc>
      </w:tr>
      <w:tr w:rsidR="004B1B8D" w:rsidRPr="00364CC0" w14:paraId="5D547842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09D9CCED" w14:textId="55A066FE" w:rsidR="00483FD5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Naziv istraživanja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03974591" w14:textId="77777777" w:rsidR="004B1B8D" w:rsidRPr="00364CC0" w:rsidRDefault="004B1B8D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4B1B8D" w:rsidRPr="00364CC0" w14:paraId="1DE25CB6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0C9658BE" w14:textId="77777777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Svrha istraživanja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7ED71F8D" w14:textId="77777777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Kratko opisati cilj i glavno istraživačko pitanje</w:t>
            </w: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</w:t>
            </w:r>
          </w:p>
        </w:tc>
      </w:tr>
      <w:tr w:rsidR="004B1B8D" w:rsidRPr="00364CC0" w14:paraId="583114D8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100B6898" w14:textId="77777777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Vrsta istraživanja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02CC88D3" w14:textId="454488F3" w:rsidR="002134BF" w:rsidRPr="00364CC0" w:rsidRDefault="00364CC0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[]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="002134BF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kvalitativno istraživanje</w:t>
            </w:r>
          </w:p>
          <w:p w14:paraId="44A0EF72" w14:textId="3D0F8782" w:rsidR="002134BF" w:rsidRPr="00364CC0" w:rsidRDefault="00364CC0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[]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="002134BF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kvantitativno istraživanje</w:t>
            </w:r>
          </w:p>
          <w:p w14:paraId="20B844B8" w14:textId="00E190B7" w:rsidR="002134BF" w:rsidRPr="00364CC0" w:rsidRDefault="00364CC0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[]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="002134BF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mješovit</w:t>
            </w:r>
            <w:r w:rsidR="006B6FDE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 istraživanje</w:t>
            </w:r>
            <w:r w:rsidR="00DD602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="00DD602B" w:rsidRPr="00C1422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(pojasnite na koji način)</w:t>
            </w:r>
          </w:p>
        </w:tc>
      </w:tr>
      <w:tr w:rsidR="002134BF" w:rsidRPr="00364CC0" w14:paraId="7B6881FA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55767123" w14:textId="77F7A7B8" w:rsidR="002134BF" w:rsidRPr="00364CC0" w:rsidRDefault="002134BF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Metode istraživanja 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3522CCCA" w14:textId="40BCCBE6" w:rsidR="0051119C" w:rsidRPr="00364CC0" w:rsidRDefault="002134BF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[] intervju </w:t>
            </w:r>
            <w:r w:rsidR="0051119C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(jedan- na jedan, grupni</w:t>
            </w:r>
            <w:r w:rsidR="00647850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 (ne/polu)strukturirani</w:t>
            </w:r>
            <w:r w:rsidR="0051119C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  <w:p w14:paraId="1D94FFB3" w14:textId="48DF999D" w:rsidR="0051119C" w:rsidRPr="00364CC0" w:rsidRDefault="00364CC0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[] </w:t>
            </w:r>
            <w:r w:rsidR="0051119C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fokus grupe</w:t>
            </w:r>
          </w:p>
          <w:p w14:paraId="74AA6F15" w14:textId="524B8B79" w:rsidR="0051119C" w:rsidRPr="00364CC0" w:rsidRDefault="00364CC0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[] </w:t>
            </w:r>
            <w:r w:rsidR="0051119C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anketni upitnik </w:t>
            </w:r>
          </w:p>
          <w:p w14:paraId="6F59D10E" w14:textId="2D57BE11" w:rsidR="0051119C" w:rsidRPr="00364CC0" w:rsidRDefault="00364CC0" w:rsidP="0051119C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[] </w:t>
            </w:r>
            <w:r w:rsidR="0051119C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ostalo (</w:t>
            </w:r>
            <w:r w:rsidR="009F51E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eksperimentalne metode</w:t>
            </w:r>
            <w:r w:rsidR="0051119C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)  </w:t>
            </w:r>
          </w:p>
          <w:p w14:paraId="3BDF2A5A" w14:textId="7079BD9A" w:rsidR="0051119C" w:rsidRPr="00364CC0" w:rsidRDefault="00364CC0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[] </w:t>
            </w:r>
            <w:r w:rsidR="0051119C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kombinacija</w:t>
            </w:r>
            <w:r w:rsidR="00E72D3D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navedenih metoda </w:t>
            </w:r>
            <w:r w:rsidR="0051119C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__________________________________ </w:t>
            </w:r>
          </w:p>
        </w:tc>
      </w:tr>
      <w:tr w:rsidR="004B1B8D" w:rsidRPr="00364CC0" w14:paraId="0BCF170F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6DF97FAD" w14:textId="77777777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Svrha provedbe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1E73F2FC" w14:textId="77777777" w:rsidR="00E72D3D" w:rsidRPr="00364CC0" w:rsidRDefault="00E95FD8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[] znanstveni projekt   [] doktorski rad   [] ostalo: __________</w:t>
            </w:r>
            <w:r w:rsidR="002134BF"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 xml:space="preserve"> </w:t>
            </w:r>
          </w:p>
          <w:p w14:paraId="17A40E8E" w14:textId="6A9B36C3" w:rsidR="004B1B8D" w:rsidRPr="006547EA" w:rsidRDefault="004B1B8D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</w:p>
        </w:tc>
      </w:tr>
      <w:tr w:rsidR="002134BF" w:rsidRPr="00364CC0" w14:paraId="500F948C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33FEDD48" w14:textId="5AEA46D2" w:rsidR="002134BF" w:rsidRPr="00364CC0" w:rsidRDefault="00364CC0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Naziv</w:t>
            </w:r>
            <w:r w:rsidR="002134BF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projekta u sklopu kojeg se provodi istraživanje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 akronim, šifra projekta</w:t>
            </w:r>
            <w:r w:rsidR="002134BF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537BD10C" w14:textId="43F96CC7" w:rsidR="002134BF" w:rsidRPr="00364CC0" w:rsidRDefault="002134BF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</w:p>
        </w:tc>
      </w:tr>
      <w:tr w:rsidR="004B1B8D" w:rsidRPr="00364CC0" w14:paraId="2E962123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22B45A24" w14:textId="77777777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financiranja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7BF2D9B0" w14:textId="724F5462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Ako ne postoji, upisati: nema</w:t>
            </w:r>
          </w:p>
        </w:tc>
      </w:tr>
    </w:tbl>
    <w:p w14:paraId="5081FA47" w14:textId="08BA2885" w:rsidR="004B1B8D" w:rsidRDefault="004B1B8D">
      <w:pPr>
        <w:rPr>
          <w:rFonts w:ascii="Times New Roman" w:hAnsi="Times New Roman" w:cs="Times New Roman"/>
          <w:sz w:val="20"/>
          <w:szCs w:val="20"/>
          <w:lang w:val="hr-HR"/>
        </w:rPr>
      </w:pPr>
    </w:p>
    <w:p w14:paraId="68B11C74" w14:textId="2AFE8291" w:rsidR="00364F20" w:rsidRDefault="00364F20">
      <w:pPr>
        <w:rPr>
          <w:rFonts w:ascii="Times New Roman" w:hAnsi="Times New Roman" w:cs="Times New Roman"/>
          <w:sz w:val="20"/>
          <w:szCs w:val="20"/>
          <w:lang w:val="hr-HR"/>
        </w:rPr>
      </w:pPr>
    </w:p>
    <w:p w14:paraId="00E3BF4F" w14:textId="77777777" w:rsidR="00A21102" w:rsidRDefault="00A21102">
      <w:pPr>
        <w:rPr>
          <w:rFonts w:ascii="Times New Roman" w:hAnsi="Times New Roman" w:cs="Times New Roman"/>
          <w:sz w:val="20"/>
          <w:szCs w:val="20"/>
          <w:lang w:val="hr-HR"/>
        </w:rPr>
      </w:pPr>
    </w:p>
    <w:p w14:paraId="4D73305F" w14:textId="77777777" w:rsidR="0063170B" w:rsidRDefault="0063170B">
      <w:pPr>
        <w:rPr>
          <w:rFonts w:ascii="Times New Roman" w:hAnsi="Times New Roman" w:cs="Times New Roman"/>
          <w:sz w:val="20"/>
          <w:szCs w:val="20"/>
          <w:lang w:val="hr-HR"/>
        </w:rPr>
      </w:pPr>
    </w:p>
    <w:p w14:paraId="4D489BB9" w14:textId="77777777" w:rsidR="00364F20" w:rsidRPr="00364CC0" w:rsidRDefault="00364F20">
      <w:pPr>
        <w:rPr>
          <w:rFonts w:ascii="Times New Roman" w:hAnsi="Times New Roman" w:cs="Times New Roman"/>
          <w:sz w:val="20"/>
          <w:szCs w:val="20"/>
          <w:lang w:val="hr-HR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23"/>
        <w:gridCol w:w="6649"/>
      </w:tblGrid>
      <w:tr w:rsidR="004B1B8D" w:rsidRPr="00364CC0" w14:paraId="24B4BF2B" w14:textId="77777777" w:rsidTr="00E95FD8">
        <w:trPr>
          <w:jc w:val="center"/>
        </w:trPr>
        <w:tc>
          <w:tcPr>
            <w:tcW w:w="5000" w:type="pct"/>
            <w:gridSpan w:val="2"/>
            <w:shd w:val="clear" w:color="auto" w:fill="1F4E79"/>
            <w:vAlign w:val="center"/>
          </w:tcPr>
          <w:p w14:paraId="256B6956" w14:textId="77777777" w:rsidR="004B1B8D" w:rsidRPr="00364CC0" w:rsidRDefault="00E95F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hr-HR"/>
              </w:rPr>
              <w:lastRenderedPageBreak/>
              <w:t>3. Sudionici i provedba</w:t>
            </w:r>
          </w:p>
        </w:tc>
      </w:tr>
      <w:tr w:rsidR="006A5B31" w:rsidRPr="00364CC0" w14:paraId="42E884F5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07E24736" w14:textId="0D5D9C6B" w:rsidR="006A5B31" w:rsidRPr="00364CC0" w:rsidDel="006A5B31" w:rsidRDefault="006A5B31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Populacija 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0ED2AAA0" w14:textId="77777777" w:rsidR="006A5B31" w:rsidRPr="00364CC0" w:rsidDel="006A5B31" w:rsidRDefault="006A5B31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</w:p>
        </w:tc>
      </w:tr>
      <w:tr w:rsidR="006A5B31" w:rsidRPr="00364CC0" w14:paraId="57092ED1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0E074055" w14:textId="57489087" w:rsidR="006A5B31" w:rsidRPr="00364CC0" w:rsidDel="006A5B31" w:rsidRDefault="006A5B31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Metod</w:t>
            </w:r>
            <w:r w:rsid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a/e</w:t>
            </w: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uzorkovanja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473BAA83" w14:textId="7A776BBC" w:rsidR="007641D1" w:rsidRPr="00364CC0" w:rsidDel="006A5B31" w:rsidRDefault="00364CC0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Postoji li kriterij odabira (kriterij selekcije ili uključivanja u uzorak)</w:t>
            </w:r>
          </w:p>
        </w:tc>
      </w:tr>
      <w:tr w:rsidR="006A5B31" w:rsidRPr="00364CC0" w14:paraId="52169DB1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596C7F28" w14:textId="0316136D" w:rsidR="006A5B31" w:rsidRPr="00364CC0" w:rsidRDefault="006A5B31" w:rsidP="006A5B31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Sudionici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325716E8" w14:textId="686539F2" w:rsidR="007641D1" w:rsidRPr="00364CC0" w:rsidRDefault="006A5B31" w:rsidP="006A5B31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Tko sudjeluje? Navesti ciljnu skupinu, okvirni broj i dob.</w:t>
            </w:r>
          </w:p>
        </w:tc>
      </w:tr>
      <w:tr w:rsidR="006A5B31" w:rsidRPr="00364CC0" w14:paraId="2E39FB77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73826DF6" w14:textId="77777777" w:rsidR="006A5B31" w:rsidRPr="00364CC0" w:rsidRDefault="006A5B31" w:rsidP="006A5B31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Odabir sudionika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6DC15DD7" w14:textId="03CC1A86" w:rsidR="006A5B31" w:rsidRPr="00364CC0" w:rsidRDefault="006A5B31" w:rsidP="006A5B31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 xml:space="preserve">Kako će sudionici biti odabrani i </w:t>
            </w:r>
            <w:r w:rsidR="00647850"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 xml:space="preserve">kako će ih se kontaktirati  sa ciljem sudjelovanja u </w:t>
            </w:r>
            <w:r w:rsidR="00364CC0"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istraživanju</w:t>
            </w: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?</w:t>
            </w:r>
          </w:p>
        </w:tc>
      </w:tr>
      <w:tr w:rsidR="006A5B31" w:rsidRPr="00364CC0" w14:paraId="4377F438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0170CF8A" w14:textId="77777777" w:rsidR="006A5B31" w:rsidRPr="00364CC0" w:rsidRDefault="006A5B31" w:rsidP="006A5B31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Mjesto i razdoblje provedbe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5FD6834C" w14:textId="77777777" w:rsidR="006A5B31" w:rsidRPr="00364CC0" w:rsidRDefault="006A5B31" w:rsidP="006A5B31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Gdje će se istraživanje provoditi i u kojem razdoblju?</w:t>
            </w:r>
          </w:p>
        </w:tc>
      </w:tr>
      <w:tr w:rsidR="006A5B31" w:rsidRPr="00364CC0" w14:paraId="22C1593E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6BE0E614" w14:textId="7F275804" w:rsidR="006A5B31" w:rsidRPr="00364CC0" w:rsidRDefault="006A5B31" w:rsidP="006A5B31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Način provođenja istraživanja 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2DE77006" w14:textId="74F0634E" w:rsidR="006A5B31" w:rsidRPr="00364CC0" w:rsidRDefault="006A5B31" w:rsidP="006A5B31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 xml:space="preserve">Opisati </w:t>
            </w:r>
            <w:r w:rsid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 xml:space="preserve">ukratko </w:t>
            </w: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način prikupljanja podataka.</w:t>
            </w:r>
            <w:r w:rsidR="00647850"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 xml:space="preserve"> Postoji li protokol istraživanja (upute kako provesti istraživanje)?</w:t>
            </w:r>
            <w:r w:rsidR="00B53BE2"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 xml:space="preserve"> Tko će ga provoditi, a tko će biti prisutan?</w:t>
            </w:r>
          </w:p>
        </w:tc>
      </w:tr>
      <w:tr w:rsidR="006A5B31" w:rsidRPr="00364CC0" w14:paraId="48F81622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6E8968CD" w14:textId="65E12A69" w:rsidR="006A5B31" w:rsidRPr="00364CC0" w:rsidRDefault="006A5B31" w:rsidP="006A5B31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Trajanje istraživanja po sudioniku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2886730A" w14:textId="77777777" w:rsidR="006A5B31" w:rsidRPr="00364CC0" w:rsidRDefault="006A5B31" w:rsidP="006A5B31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Npr. intervju 30-45 min; upitnik 10 min.</w:t>
            </w:r>
          </w:p>
        </w:tc>
      </w:tr>
    </w:tbl>
    <w:p w14:paraId="7075E579" w14:textId="526D0761" w:rsidR="004B1B8D" w:rsidRPr="00364CC0" w:rsidRDefault="004B1B8D">
      <w:pPr>
        <w:rPr>
          <w:rFonts w:ascii="Times New Roman" w:hAnsi="Times New Roman" w:cs="Times New Roman"/>
          <w:sz w:val="20"/>
          <w:szCs w:val="20"/>
          <w:lang w:val="hr-HR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23"/>
        <w:gridCol w:w="6649"/>
      </w:tblGrid>
      <w:tr w:rsidR="004B1B8D" w:rsidRPr="00364CC0" w14:paraId="44FC2A0E" w14:textId="77777777" w:rsidTr="00E95FD8">
        <w:trPr>
          <w:jc w:val="center"/>
        </w:trPr>
        <w:tc>
          <w:tcPr>
            <w:tcW w:w="5000" w:type="pct"/>
            <w:gridSpan w:val="2"/>
            <w:shd w:val="clear" w:color="auto" w:fill="1F4E79"/>
            <w:vAlign w:val="center"/>
          </w:tcPr>
          <w:p w14:paraId="75F14BF7" w14:textId="77777777" w:rsidR="004B1B8D" w:rsidRPr="00364CC0" w:rsidRDefault="00E95F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hr-HR"/>
              </w:rPr>
              <w:t>4. Instrumenti i pristanak</w:t>
            </w:r>
          </w:p>
        </w:tc>
      </w:tr>
      <w:tr w:rsidR="004B1B8D" w:rsidRPr="00364CC0" w14:paraId="49B0A8D7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18E64783" w14:textId="77777777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Instrument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555219B2" w14:textId="79FF5BDB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 xml:space="preserve">Navesti instrument </w:t>
            </w:r>
            <w:r w:rsidR="00B25BE6"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istraživanja</w:t>
            </w:r>
            <w:r w:rsidR="00364F2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, autora i izvor</w:t>
            </w:r>
          </w:p>
        </w:tc>
      </w:tr>
      <w:tr w:rsidR="004B1B8D" w:rsidRPr="00364CC0" w14:paraId="427FD136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194A1E85" w14:textId="77777777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Način prikupljanja podataka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4B8182B2" w14:textId="57137FD5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t>[] online</w:t>
            </w:r>
            <w:proofErr w:type="gramStart"/>
            <w:r>
              <w:t xml:space="preserve">   [</w:t>
            </w:r>
            <w:proofErr w:type="gramEnd"/>
            <w:r>
              <w:t xml:space="preserve">] </w:t>
            </w:r>
            <w:proofErr w:type="spellStart"/>
            <w:r>
              <w:t>papirnato</w:t>
            </w:r>
            <w:proofErr w:type="spellEnd"/>
            <w:r>
              <w:t xml:space="preserve">   [] lice-u-lice   [] </w:t>
            </w:r>
            <w:proofErr w:type="spellStart"/>
            <w:r>
              <w:t>ostalo</w:t>
            </w:r>
            <w:proofErr w:type="spellEnd"/>
            <w:r>
              <w:t>: _______</w:t>
            </w:r>
          </w:p>
        </w:tc>
      </w:tr>
      <w:tr w:rsidR="008845DE" w:rsidRPr="00364CC0" w14:paraId="47384EFC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0262E241" w14:textId="61AA152C" w:rsidR="008845DE" w:rsidRPr="00364CC0" w:rsidRDefault="008845DE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Evidencija potpisanih informiranih pristanaka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71FEC8E1" w14:textId="77777777" w:rsidR="008845DE" w:rsidRPr="00364CC0" w:rsidRDefault="008845DE" w:rsidP="008845DE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Kako će sudionici dati pristanak?</w:t>
            </w:r>
          </w:p>
          <w:p w14:paraId="6EE460E4" w14:textId="77777777" w:rsidR="008845DE" w:rsidRPr="00364CC0" w:rsidRDefault="008845DE" w:rsidP="008845DE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[] pisano   [] online potvrda   [] usmeno uz evidenciju</w:t>
            </w:r>
          </w:p>
          <w:p w14:paraId="268E96B4" w14:textId="33411CE5" w:rsidR="00486F2D" w:rsidRPr="00364CC0" w:rsidRDefault="00486F2D" w:rsidP="008845DE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</w:p>
        </w:tc>
      </w:tr>
      <w:tr w:rsidR="00647850" w:rsidRPr="00364CC0" w14:paraId="265158C6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38A69377" w14:textId="3167EDF4" w:rsidR="00647850" w:rsidRPr="00364CC0" w:rsidRDefault="00647850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Snimanje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69741B89" w14:textId="4F9D3670" w:rsidR="00647850" w:rsidRPr="004203BA" w:rsidRDefault="00647850" w:rsidP="008845DE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7E64F3">
              <w:rPr>
                <w:i/>
                <w:iCs/>
                <w:sz w:val="20"/>
                <w:szCs w:val="20"/>
              </w:rPr>
              <w:t xml:space="preserve">Je li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predviđeno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audio/video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snimanje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? Je li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uključeno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u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informirani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pristanak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? Na koji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način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će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se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pohraniti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i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tko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će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imati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pristup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?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Ako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se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koriste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snimanje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ili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potpisani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pristanci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objasniti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kako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će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se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zaštititi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povjerljivost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identifikacijskih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podataka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8845DE" w:rsidRPr="00364CC0" w14:paraId="3B0CCBB0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068EE181" w14:textId="3CB6923C" w:rsidR="008845DE" w:rsidRPr="00364CC0" w:rsidRDefault="008845DE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Autorizacija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326DD839" w14:textId="3B50B51D" w:rsidR="008845DE" w:rsidRPr="00364CC0" w:rsidRDefault="008845DE" w:rsidP="008845DE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Postoji li mogućnost</w:t>
            </w:r>
            <w:r w:rsidR="00C045BE"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/obveza</w:t>
            </w: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 xml:space="preserve"> autorizacije transkripta intervju</w:t>
            </w:r>
            <w:r w:rsidR="00401F95"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 xml:space="preserve">/zabilježbi </w:t>
            </w: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 xml:space="preserve"> </w:t>
            </w:r>
            <w:r w:rsidR="008800E2"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i na koji način.</w:t>
            </w:r>
          </w:p>
        </w:tc>
      </w:tr>
    </w:tbl>
    <w:p w14:paraId="1418FB41" w14:textId="77777777" w:rsidR="00364F20" w:rsidRDefault="00364F20" w:rsidP="00364F20">
      <w:pPr>
        <w:rPr>
          <w:lang w:val="hr-HR"/>
        </w:rPr>
      </w:pPr>
      <w:r>
        <w:rPr>
          <w:lang w:val="hr-HR"/>
        </w:rPr>
        <w:t>Za svaku navedenu metodu istraživanja potrebno je posebno objasniti.</w:t>
      </w:r>
    </w:p>
    <w:p w14:paraId="06FD48B7" w14:textId="2DE76135" w:rsidR="004B1B8D" w:rsidRPr="00364CC0" w:rsidRDefault="004B1B8D">
      <w:pPr>
        <w:rPr>
          <w:rFonts w:ascii="Times New Roman" w:hAnsi="Times New Roman" w:cs="Times New Roman"/>
          <w:sz w:val="20"/>
          <w:szCs w:val="20"/>
          <w:lang w:val="hr-HR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23"/>
        <w:gridCol w:w="6649"/>
      </w:tblGrid>
      <w:tr w:rsidR="004B1B8D" w:rsidRPr="00364CC0" w14:paraId="1FDA59E3" w14:textId="77777777" w:rsidTr="00E95FD8">
        <w:trPr>
          <w:jc w:val="center"/>
        </w:trPr>
        <w:tc>
          <w:tcPr>
            <w:tcW w:w="5000" w:type="pct"/>
            <w:gridSpan w:val="2"/>
            <w:shd w:val="clear" w:color="auto" w:fill="1F4E79"/>
            <w:vAlign w:val="center"/>
          </w:tcPr>
          <w:p w14:paraId="3DDB445C" w14:textId="77777777" w:rsidR="004B1B8D" w:rsidRPr="00364CC0" w:rsidRDefault="00E95F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hr-HR"/>
              </w:rPr>
              <w:t>5. Zaštita podataka</w:t>
            </w:r>
          </w:p>
        </w:tc>
      </w:tr>
      <w:tr w:rsidR="004B1B8D" w:rsidRPr="00364CC0" w14:paraId="3CB14332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348EF350" w14:textId="565E89D5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Anonimnost / identifikacija</w:t>
            </w:r>
            <w:r w:rsidR="00F62A1B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prilikom prikupljanja </w:t>
            </w:r>
            <w:r w:rsidR="009A01EA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i obrade </w:t>
            </w:r>
            <w:r w:rsidR="00F62A1B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podataka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78F3357B" w14:textId="77777777" w:rsidR="007E64F3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[] anonimno   [] pseudonimizirano</w:t>
            </w:r>
            <w:r w:rsidR="00B65C03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(djelomično</w:t>
            </w:r>
            <w:r w:rsidR="00B53BE2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s</w:t>
            </w:r>
            <w:r w:rsidR="007E64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</w:t>
            </w:r>
            <w:r w:rsidR="00B53BE2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šiframa i pseudonimima</w:t>
            </w:r>
            <w:r w:rsidR="00B65C03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</w:t>
            </w:r>
          </w:p>
          <w:p w14:paraId="7106081F" w14:textId="7B941E2A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[] s identitetom</w:t>
            </w:r>
            <w:r w:rsidR="007E64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="007E64F3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[] </w:t>
            </w:r>
            <w:r w:rsidR="007E64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ostalo _____________</w:t>
            </w:r>
          </w:p>
          <w:p w14:paraId="0E479523" w14:textId="77777777" w:rsidR="007E64F3" w:rsidRDefault="004203BA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slučaju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online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anketiranja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prikuplja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li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sustav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IP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adrese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?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Ako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koriste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potpisani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pristanci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ili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audio/video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snimanje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objasniti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kako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štiti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povjerljivost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identifikacijskih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podataka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14:paraId="0B567C0A" w14:textId="7C561A9B" w:rsidR="00B65C03" w:rsidRPr="007E64F3" w:rsidRDefault="00EF569B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Dodatno</w:t>
            </w:r>
            <w:proofErr w:type="spellEnd"/>
            <w:r w:rsidR="00470F30"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70F30"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vidjeti</w:t>
            </w:r>
            <w:proofErr w:type="spellEnd"/>
            <w:r w:rsidR="00B65C03"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</w:t>
            </w:r>
            <w:hyperlink r:id="rId8" w:history="1">
              <w:r w:rsidR="00B65C03" w:rsidRPr="007E64F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anonimizacija_i_pseudonimizacija_podataka.pdf</w:t>
              </w:r>
            </w:hyperlink>
          </w:p>
          <w:p w14:paraId="6B1917C1" w14:textId="59979CEF" w:rsidR="00B53BE2" w:rsidRPr="00364CC0" w:rsidRDefault="00B53BE2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4B1B8D" w:rsidRPr="00364CC0" w14:paraId="63B8AD2E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776BA735" w14:textId="77777777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Pohrana podataka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5F756A5A" w14:textId="576C5331" w:rsidR="00486F2D" w:rsidRPr="00E92CD5" w:rsidRDefault="00E95FD8" w:rsidP="00C4366F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C36B87">
              <w:rPr>
                <w:i/>
                <w:iCs/>
                <w:sz w:val="20"/>
                <w:szCs w:val="20"/>
              </w:rPr>
              <w:t>Gdje će se podaci čuvati, tko ima pristup, koliko dugo i hoće li se podaci arhivirati ili koristiti u sekundarne istraživačke svrhe</w:t>
            </w:r>
            <w:r w:rsidRPr="00E92CD5">
              <w:rPr>
                <w:i/>
                <w:iCs/>
                <w:sz w:val="20"/>
                <w:szCs w:val="20"/>
              </w:rPr>
              <w:t>?</w:t>
            </w:r>
            <w:r w:rsidR="00652875" w:rsidRPr="00C4366F">
              <w:rPr>
                <w:i/>
                <w:iCs/>
                <w:sz w:val="20"/>
                <w:szCs w:val="20"/>
              </w:rPr>
              <w:t xml:space="preserve"> Ako se prikupljene podatke planira arhivirati i ponuditi na korištenje drugim znanstvenicima i stručnjacima (pod određenim uvjetima), tada sudionici moraju i o tome biti informirani. </w:t>
            </w:r>
          </w:p>
          <w:p w14:paraId="77FA987B" w14:textId="7BF0C9AA" w:rsidR="00B65C03" w:rsidRPr="00364CC0" w:rsidRDefault="00B65C03" w:rsidP="00470F30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  <w:tr w:rsidR="00EF40A5" w:rsidRPr="00364CC0" w14:paraId="57D05187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00CD0B0E" w14:textId="5B2C795E" w:rsidR="00EF40A5" w:rsidRPr="00364CC0" w:rsidRDefault="00EF40A5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Analiza podataka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552DC44B" w14:textId="6BE31AD1" w:rsidR="00EF40A5" w:rsidRPr="00C36B87" w:rsidRDefault="00EF40A5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Tko će analizirati podatke?</w:t>
            </w:r>
            <w:r w:rsidR="00647850"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 xml:space="preserve"> Istraživači koji su prikupljali informacije ili netko drugi</w:t>
            </w:r>
            <w:r w:rsidR="007D3E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 xml:space="preserve"> (agencije ili vanjski suradnici)</w:t>
            </w:r>
            <w:r w:rsidR="004203B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?</w:t>
            </w:r>
          </w:p>
        </w:tc>
      </w:tr>
      <w:tr w:rsidR="004B1B8D" w:rsidRPr="00364CC0" w14:paraId="3F9390F5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3ED89959" w14:textId="00271B7D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Objava rezultata</w:t>
            </w:r>
            <w:r w:rsidR="00F62A1B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01E2F7E5" w14:textId="77777777" w:rsidR="004B1B8D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[] skupno</w:t>
            </w:r>
            <w:r w:rsidR="00B65C03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(agregirano)</w:t>
            </w: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[] uz anonim</w:t>
            </w:r>
            <w:r w:rsidR="00B65C03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izirane</w:t>
            </w: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citate   [] drugo: __________</w:t>
            </w:r>
          </w:p>
          <w:p w14:paraId="75D4D730" w14:textId="0B8EB13C" w:rsidR="00774417" w:rsidRPr="00AB1D9B" w:rsidRDefault="00C36B87" w:rsidP="00774417">
            <w:pPr>
              <w:pStyle w:val="NormalWeb"/>
              <w:rPr>
                <w:i/>
                <w:iCs/>
                <w:color w:val="000000"/>
                <w:sz w:val="20"/>
                <w:szCs w:val="20"/>
              </w:rPr>
            </w:pPr>
            <w:r w:rsidRPr="00AB1D9B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Na koji način i u kojem obliku se planira koristiti dobivene podatke </w:t>
            </w:r>
            <w:r w:rsidR="00774417" w:rsidRPr="00AB1D9B">
              <w:rPr>
                <w:i/>
                <w:iCs/>
                <w:color w:val="000000"/>
                <w:sz w:val="20"/>
                <w:szCs w:val="20"/>
              </w:rPr>
              <w:t>(npr. doktorski rad, rad</w:t>
            </w:r>
            <w:r w:rsidRPr="00AB1D9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74417" w:rsidRPr="00AB1D9B">
              <w:rPr>
                <w:i/>
                <w:iCs/>
                <w:color w:val="000000"/>
                <w:sz w:val="20"/>
                <w:szCs w:val="20"/>
              </w:rPr>
              <w:t>u časopisu, izlaganja na</w:t>
            </w:r>
            <w:r w:rsidRPr="00AB1D9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74417" w:rsidRPr="00AB1D9B">
              <w:rPr>
                <w:i/>
                <w:iCs/>
                <w:color w:val="000000"/>
                <w:sz w:val="20"/>
                <w:szCs w:val="20"/>
              </w:rPr>
              <w:t>konferenciji i sl.</w:t>
            </w:r>
            <w:r w:rsidRPr="00AB1D9B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  <w:p w14:paraId="167FCACB" w14:textId="34BAEB55" w:rsidR="00774417" w:rsidRPr="00364CC0" w:rsidRDefault="00774417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4B1B8D" w:rsidRPr="00364CC0" w14:paraId="3398144C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1B2CDE39" w14:textId="040E0535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 xml:space="preserve">Suglasnost </w:t>
            </w:r>
            <w:r w:rsidR="00B65C03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organizacije  u kojoj se provodi istraživanje 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2355F4AB" w14:textId="2F239B6A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[] nije potrebna   [] prilaže se   </w:t>
            </w:r>
          </w:p>
        </w:tc>
      </w:tr>
    </w:tbl>
    <w:p w14:paraId="6C4F68B8" w14:textId="77777777" w:rsidR="004B1B8D" w:rsidRPr="00364CC0" w:rsidRDefault="004B1B8D">
      <w:pPr>
        <w:rPr>
          <w:rFonts w:ascii="Times New Roman" w:hAnsi="Times New Roman" w:cs="Times New Roman"/>
          <w:sz w:val="20"/>
          <w:szCs w:val="20"/>
          <w:lang w:val="hr-HR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23"/>
        <w:gridCol w:w="6649"/>
      </w:tblGrid>
      <w:tr w:rsidR="004B1B8D" w:rsidRPr="00364CC0" w14:paraId="3FDB9740" w14:textId="77777777" w:rsidTr="00E95FD8">
        <w:trPr>
          <w:jc w:val="center"/>
        </w:trPr>
        <w:tc>
          <w:tcPr>
            <w:tcW w:w="5000" w:type="pct"/>
            <w:gridSpan w:val="2"/>
            <w:shd w:val="clear" w:color="auto" w:fill="1F4E79"/>
            <w:vAlign w:val="center"/>
          </w:tcPr>
          <w:p w14:paraId="3D715521" w14:textId="77777777" w:rsidR="004B1B8D" w:rsidRPr="00364CC0" w:rsidRDefault="00E95F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hr-HR"/>
              </w:rPr>
              <w:t>6. Rizici i dobrobit sudionika</w:t>
            </w:r>
          </w:p>
        </w:tc>
      </w:tr>
      <w:tr w:rsidR="004B1B8D" w:rsidRPr="00364CC0" w14:paraId="277EFC78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14C36982" w14:textId="684E8EE8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Moguće neugode</w:t>
            </w:r>
            <w:r w:rsidR="00A1786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/rizici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27B36038" w14:textId="77777777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Kratko opisati eventualne neugode ili stres.</w:t>
            </w:r>
          </w:p>
        </w:tc>
      </w:tr>
      <w:tr w:rsidR="00182350" w:rsidRPr="00364CC0" w14:paraId="7D68C423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7D76530F" w14:textId="407C3A56" w:rsidR="00182350" w:rsidRPr="00364CC0" w:rsidRDefault="00182350" w:rsidP="00182350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Zaštita dobrobiti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3F5D67ED" w14:textId="78D6CC9B" w:rsidR="00182350" w:rsidRPr="00364CC0" w:rsidRDefault="00182350" w:rsidP="00182350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Kako sudionik može odustati i kome se može obratiti ako osjeti neugodu i želi ne odgovoriti ili čak odustati?</w:t>
            </w:r>
          </w:p>
        </w:tc>
      </w:tr>
      <w:tr w:rsidR="00182350" w:rsidRPr="00364CC0" w14:paraId="33D58F46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4DA83CF1" w14:textId="56777C1C" w:rsidR="00182350" w:rsidRPr="00C62552" w:rsidRDefault="00182350" w:rsidP="00182350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C6255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</w:t>
            </w:r>
            <w:r w:rsidRPr="00C4366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ovratna informacija 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4A36CFFA" w14:textId="3F4366DD" w:rsidR="00182350" w:rsidRPr="00C62552" w:rsidRDefault="00182350" w:rsidP="00182350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C4366F">
              <w:rPr>
                <w:i/>
                <w:iCs/>
                <w:color w:val="000000"/>
                <w:sz w:val="20"/>
                <w:szCs w:val="20"/>
                <w:lang w:val="hr-HR"/>
              </w:rPr>
              <w:t>Povratna informacija sudionicima (Potrebno je navesti hoće li i kako biti dana povratna informacija. Priložite planirani sadržaj pisma sudionicima ili grupnog  informiranja sudionika na kraju istraživanja. Ako povratna informacija neće biti osigurana, opišite zašto ona nije nužna</w:t>
            </w:r>
            <w:r w:rsidR="00C625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.</w:t>
            </w:r>
          </w:p>
        </w:tc>
      </w:tr>
      <w:tr w:rsidR="00182350" w:rsidRPr="00364CC0" w14:paraId="17B46555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22E64806" w14:textId="054FA5EE" w:rsidR="00182350" w:rsidRPr="00364CC0" w:rsidRDefault="00182350" w:rsidP="00182350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Nagrada /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</w:t>
            </w: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aknada / Kompenzacija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7765CE9D" w14:textId="5B9D4B57" w:rsidR="00182350" w:rsidRPr="00364CC0" w:rsidRDefault="00182350" w:rsidP="00182350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[] nema   [] da -</w:t>
            </w:r>
            <w:r w:rsidRPr="00470F3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navesti koj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a</w:t>
            </w:r>
            <w:r w:rsidRPr="00470F3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 xml:space="preserve"> i na koji način se informira sudionike u istraživanju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 xml:space="preserve">o njenom postojanju </w:t>
            </w:r>
            <w:r w:rsidRPr="00470F3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i na koji način se dodjeljuje</w:t>
            </w: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</w:p>
        </w:tc>
      </w:tr>
    </w:tbl>
    <w:p w14:paraId="5EDFFA71" w14:textId="77777777" w:rsidR="00324776" w:rsidRDefault="00324776">
      <w:pPr>
        <w:rPr>
          <w:color w:val="000000"/>
          <w:sz w:val="27"/>
          <w:szCs w:val="27"/>
        </w:rPr>
      </w:pPr>
    </w:p>
    <w:p w14:paraId="7C0C5826" w14:textId="12400DEE" w:rsidR="0002000C" w:rsidRPr="00A7011E" w:rsidRDefault="0002000C" w:rsidP="000200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7011E">
        <w:rPr>
          <w:rFonts w:ascii="Times New Roman" w:hAnsi="Times New Roman" w:cs="Times New Roman"/>
          <w:sz w:val="20"/>
          <w:szCs w:val="20"/>
        </w:rPr>
        <w:t>Upoznat</w:t>
      </w:r>
      <w:proofErr w:type="spellEnd"/>
      <w:r w:rsidRPr="00A701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011E">
        <w:rPr>
          <w:rFonts w:ascii="Times New Roman" w:hAnsi="Times New Roman" w:cs="Times New Roman"/>
          <w:sz w:val="20"/>
          <w:szCs w:val="20"/>
        </w:rPr>
        <w:t>sam</w:t>
      </w:r>
      <w:proofErr w:type="spellEnd"/>
      <w:r w:rsidRPr="00A701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011E">
        <w:rPr>
          <w:rFonts w:ascii="Times New Roman" w:hAnsi="Times New Roman" w:cs="Times New Roman"/>
          <w:sz w:val="20"/>
          <w:szCs w:val="20"/>
        </w:rPr>
        <w:t>sa</w:t>
      </w:r>
      <w:proofErr w:type="spellEnd"/>
      <w:r w:rsidRPr="00A701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011E">
        <w:rPr>
          <w:rFonts w:ascii="Times New Roman" w:hAnsi="Times New Roman" w:cs="Times New Roman"/>
          <w:sz w:val="20"/>
          <w:szCs w:val="20"/>
        </w:rPr>
        <w:t>smjernicama</w:t>
      </w:r>
      <w:proofErr w:type="spellEnd"/>
      <w:r w:rsidRPr="00A7011E">
        <w:rPr>
          <w:rFonts w:ascii="Times New Roman" w:hAnsi="Times New Roman" w:cs="Times New Roman"/>
          <w:sz w:val="20"/>
          <w:szCs w:val="20"/>
        </w:rPr>
        <w:t xml:space="preserve"> za </w:t>
      </w:r>
      <w:proofErr w:type="spellStart"/>
      <w:r w:rsidRPr="00A7011E">
        <w:rPr>
          <w:rFonts w:ascii="Times New Roman" w:hAnsi="Times New Roman" w:cs="Times New Roman"/>
          <w:sz w:val="20"/>
          <w:szCs w:val="20"/>
        </w:rPr>
        <w:t>provođenje</w:t>
      </w:r>
      <w:proofErr w:type="spellEnd"/>
      <w:r w:rsidRPr="00A701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011E">
        <w:rPr>
          <w:rFonts w:ascii="Times New Roman" w:hAnsi="Times New Roman" w:cs="Times New Roman"/>
          <w:sz w:val="20"/>
          <w:szCs w:val="20"/>
        </w:rPr>
        <w:t>etičko</w:t>
      </w:r>
      <w:r>
        <w:rPr>
          <w:rFonts w:ascii="Times New Roman" w:hAnsi="Times New Roman" w:cs="Times New Roman"/>
          <w:sz w:val="20"/>
          <w:szCs w:val="20"/>
        </w:rPr>
        <w:t>g</w:t>
      </w:r>
      <w:proofErr w:type="spellEnd"/>
      <w:r w:rsidRPr="00A701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011E">
        <w:rPr>
          <w:rFonts w:ascii="Times New Roman" w:hAnsi="Times New Roman" w:cs="Times New Roman"/>
          <w:sz w:val="20"/>
          <w:szCs w:val="20"/>
        </w:rPr>
        <w:t>znanstvenog</w:t>
      </w:r>
      <w:proofErr w:type="spellEnd"/>
      <w:r w:rsidRPr="00A701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011E">
        <w:rPr>
          <w:rFonts w:ascii="Times New Roman" w:hAnsi="Times New Roman" w:cs="Times New Roman"/>
          <w:sz w:val="20"/>
          <w:szCs w:val="20"/>
        </w:rPr>
        <w:t>istraživanja</w:t>
      </w:r>
      <w:proofErr w:type="spellEnd"/>
      <w:r w:rsidRPr="00A701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011E">
        <w:rPr>
          <w:rFonts w:ascii="Times New Roman" w:hAnsi="Times New Roman" w:cs="Times New Roman"/>
          <w:sz w:val="20"/>
          <w:szCs w:val="20"/>
        </w:rPr>
        <w:t>sad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A7011E">
        <w:rPr>
          <w:rFonts w:ascii="Times New Roman" w:hAnsi="Times New Roman" w:cs="Times New Roman"/>
          <w:sz w:val="20"/>
          <w:szCs w:val="20"/>
        </w:rPr>
        <w:t>žanih</w:t>
      </w:r>
      <w:proofErr w:type="spellEnd"/>
      <w:r w:rsidRPr="00A7011E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A7011E">
        <w:rPr>
          <w:rFonts w:ascii="Times New Roman" w:hAnsi="Times New Roman" w:cs="Times New Roman"/>
          <w:sz w:val="20"/>
          <w:szCs w:val="20"/>
        </w:rPr>
        <w:t>smjernicama</w:t>
      </w:r>
      <w:proofErr w:type="spellEnd"/>
      <w:r w:rsidRPr="00A7011E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09E994D" w14:textId="77777777" w:rsidR="0002000C" w:rsidRPr="00A7011E" w:rsidRDefault="0002000C" w:rsidP="000200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bookmarkStart w:id="1" w:name="_Hlk227786050"/>
    <w:p w14:paraId="5F6BDD3D" w14:textId="77777777" w:rsidR="0002000C" w:rsidRPr="00AB1D9B" w:rsidRDefault="00BA6197" w:rsidP="00DC2466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Style w:val="Hyperlink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hr-HR"/>
        </w:rPr>
      </w:pPr>
      <w:r>
        <w:fldChar w:fldCharType="begin"/>
      </w:r>
      <w:r>
        <w:instrText xml:space="preserve"> HYPERLINK "mailto:https://www.efri.uniri.hr/hr/eticki_kodeks/513/150" </w:instrText>
      </w:r>
      <w:r>
        <w:fldChar w:fldCharType="separate"/>
      </w:r>
      <w:proofErr w:type="spellStart"/>
      <w:r w:rsidR="0002000C" w:rsidRPr="00AB1D9B">
        <w:rPr>
          <w:rStyle w:val="Hyperlink"/>
          <w:rFonts w:ascii="Times New Roman" w:eastAsia="Times New Roman" w:hAnsi="Times New Roman" w:cs="Times New Roman"/>
          <w:b/>
          <w:bCs/>
          <w:color w:val="auto"/>
          <w:sz w:val="20"/>
          <w:szCs w:val="20"/>
          <w:u w:val="none"/>
          <w:lang w:eastAsia="hr-HR"/>
        </w:rPr>
        <w:t>Etičkog</w:t>
      </w:r>
      <w:proofErr w:type="spellEnd"/>
      <w:r w:rsidR="0002000C" w:rsidRPr="00AB1D9B">
        <w:rPr>
          <w:rStyle w:val="Hyperlink"/>
          <w:rFonts w:ascii="Times New Roman" w:eastAsia="Times New Roman" w:hAnsi="Times New Roman" w:cs="Times New Roman"/>
          <w:b/>
          <w:bCs/>
          <w:color w:val="auto"/>
          <w:sz w:val="20"/>
          <w:szCs w:val="20"/>
          <w:u w:val="none"/>
          <w:lang w:eastAsia="hr-HR"/>
        </w:rPr>
        <w:t xml:space="preserve"> </w:t>
      </w:r>
      <w:proofErr w:type="spellStart"/>
      <w:r w:rsidR="0002000C" w:rsidRPr="00AB1D9B">
        <w:rPr>
          <w:rStyle w:val="Hyperlink"/>
          <w:rFonts w:ascii="Times New Roman" w:eastAsia="Times New Roman" w:hAnsi="Times New Roman" w:cs="Times New Roman"/>
          <w:b/>
          <w:bCs/>
          <w:color w:val="auto"/>
          <w:sz w:val="20"/>
          <w:szCs w:val="20"/>
          <w:u w:val="none"/>
          <w:lang w:eastAsia="hr-HR"/>
        </w:rPr>
        <w:t>kodeksa</w:t>
      </w:r>
      <w:proofErr w:type="spellEnd"/>
      <w:r w:rsidR="0002000C" w:rsidRPr="00AB1D9B">
        <w:rPr>
          <w:rStyle w:val="Hyperlink"/>
          <w:rFonts w:ascii="Times New Roman" w:eastAsia="Times New Roman" w:hAnsi="Times New Roman" w:cs="Times New Roman"/>
          <w:b/>
          <w:bCs/>
          <w:color w:val="auto"/>
          <w:sz w:val="20"/>
          <w:szCs w:val="20"/>
          <w:u w:val="none"/>
          <w:lang w:eastAsia="hr-HR"/>
        </w:rPr>
        <w:t xml:space="preserve"> Sveučilišta u Rijeci</w:t>
      </w:r>
      <w:r>
        <w:rPr>
          <w:rStyle w:val="Hyperlink"/>
          <w:rFonts w:ascii="Times New Roman" w:eastAsia="Times New Roman" w:hAnsi="Times New Roman" w:cs="Times New Roman"/>
          <w:b/>
          <w:bCs/>
          <w:color w:val="auto"/>
          <w:sz w:val="20"/>
          <w:szCs w:val="20"/>
          <w:u w:val="none"/>
          <w:lang w:eastAsia="hr-HR"/>
        </w:rPr>
        <w:fldChar w:fldCharType="end"/>
      </w:r>
      <w:r w:rsidR="0002000C" w:rsidRPr="00AB1D9B">
        <w:rPr>
          <w:rStyle w:val="Hyperlink"/>
          <w:rFonts w:ascii="Times New Roman" w:eastAsia="Times New Roman" w:hAnsi="Times New Roman" w:cs="Times New Roman"/>
          <w:b/>
          <w:bCs/>
          <w:color w:val="auto"/>
          <w:sz w:val="20"/>
          <w:szCs w:val="20"/>
          <w:u w:val="none"/>
          <w:lang w:eastAsia="hr-HR"/>
        </w:rPr>
        <w:t xml:space="preserve"> </w:t>
      </w:r>
      <w:r w:rsidR="0002000C" w:rsidRPr="00AB1D9B">
        <w:rPr>
          <w:rStyle w:val="Hyperlink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hr-HR"/>
        </w:rPr>
        <w:t xml:space="preserve">(2018, </w:t>
      </w:r>
      <w:proofErr w:type="spellStart"/>
      <w:r w:rsidR="0002000C" w:rsidRPr="00AB1D9B">
        <w:rPr>
          <w:rStyle w:val="Hyperlink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hr-HR"/>
        </w:rPr>
        <w:t>Dodatak</w:t>
      </w:r>
      <w:proofErr w:type="spellEnd"/>
      <w:r w:rsidR="0002000C" w:rsidRPr="00AB1D9B">
        <w:rPr>
          <w:rStyle w:val="Hyperlink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hr-HR"/>
        </w:rPr>
        <w:t xml:space="preserve"> 2018, 2021)</w:t>
      </w:r>
    </w:p>
    <w:p w14:paraId="481344D4" w14:textId="55AF2242" w:rsidR="0002000C" w:rsidRPr="00C14223" w:rsidRDefault="009E4592" w:rsidP="00C14223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hyperlink r:id="rId9" w:history="1">
        <w:r w:rsidR="00DC2466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0"/>
            <w:szCs w:val="20"/>
            <w:u w:val="none"/>
            <w:lang w:eastAsia="hr-HR"/>
          </w:rPr>
          <w:t>RESPECT</w:t>
        </w:r>
        <w:r w:rsidR="00DC2466" w:rsidRPr="00AB1D9B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0"/>
            <w:szCs w:val="20"/>
            <w:u w:val="none"/>
            <w:lang w:eastAsia="hr-HR"/>
          </w:rPr>
          <w:t xml:space="preserve"> Code of Practice for Socio-Economic Research</w:t>
        </w:r>
        <w:r w:rsidR="00DC2466" w:rsidRPr="00AB1D9B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eastAsia="hr-HR"/>
          </w:rPr>
          <w:t xml:space="preserve"> </w:t>
        </w:r>
      </w:hyperlink>
      <w:r w:rsidR="0002000C" w:rsidRPr="00AB1D9B">
        <w:rPr>
          <w:rFonts w:ascii="Times New Roman" w:eastAsia="Times New Roman" w:hAnsi="Times New Roman" w:cs="Times New Roman"/>
          <w:sz w:val="20"/>
          <w:szCs w:val="20"/>
          <w:lang w:eastAsia="hr-HR"/>
        </w:rPr>
        <w:t>(</w:t>
      </w:r>
      <w:proofErr w:type="spellStart"/>
      <w:r w:rsidR="0002000C" w:rsidRPr="00AB1D9B">
        <w:rPr>
          <w:rFonts w:ascii="Times New Roman" w:eastAsia="Times New Roman" w:hAnsi="Times New Roman" w:cs="Times New Roman"/>
          <w:sz w:val="20"/>
          <w:szCs w:val="20"/>
          <w:lang w:eastAsia="hr-HR"/>
        </w:rPr>
        <w:t>profesionalne</w:t>
      </w:r>
      <w:proofErr w:type="spellEnd"/>
      <w:r w:rsidR="0002000C" w:rsidRPr="00AB1D9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="0002000C" w:rsidRPr="00AB1D9B">
        <w:rPr>
          <w:rFonts w:ascii="Times New Roman" w:eastAsia="Times New Roman" w:hAnsi="Times New Roman" w:cs="Times New Roman"/>
          <w:sz w:val="20"/>
          <w:szCs w:val="20"/>
          <w:lang w:eastAsia="hr-HR"/>
        </w:rPr>
        <w:t>i</w:t>
      </w:r>
      <w:proofErr w:type="spellEnd"/>
      <w:r w:rsidR="0002000C" w:rsidRPr="00AB1D9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="0002000C" w:rsidRPr="00AB1D9B">
        <w:rPr>
          <w:rFonts w:ascii="Times New Roman" w:eastAsia="Times New Roman" w:hAnsi="Times New Roman" w:cs="Times New Roman"/>
          <w:sz w:val="20"/>
          <w:szCs w:val="20"/>
          <w:lang w:eastAsia="hr-HR"/>
        </w:rPr>
        <w:t>etičke</w:t>
      </w:r>
      <w:proofErr w:type="spellEnd"/>
      <w:r w:rsidR="0002000C" w:rsidRPr="00AB1D9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="0002000C" w:rsidRPr="00AB1D9B">
        <w:rPr>
          <w:rFonts w:ascii="Times New Roman" w:eastAsia="Times New Roman" w:hAnsi="Times New Roman" w:cs="Times New Roman"/>
          <w:sz w:val="20"/>
          <w:szCs w:val="20"/>
          <w:lang w:eastAsia="hr-HR"/>
        </w:rPr>
        <w:t>smjernice</w:t>
      </w:r>
      <w:proofErr w:type="spellEnd"/>
      <w:r w:rsidR="0002000C" w:rsidRPr="00AB1D9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za </w:t>
      </w:r>
      <w:proofErr w:type="spellStart"/>
      <w:r w:rsidR="0002000C" w:rsidRPr="00AB1D9B">
        <w:rPr>
          <w:rFonts w:ascii="Times New Roman" w:eastAsia="Times New Roman" w:hAnsi="Times New Roman" w:cs="Times New Roman"/>
          <w:sz w:val="20"/>
          <w:szCs w:val="20"/>
          <w:lang w:eastAsia="hr-HR"/>
        </w:rPr>
        <w:t>provođenje</w:t>
      </w:r>
      <w:proofErr w:type="spellEnd"/>
      <w:r w:rsidR="0002000C" w:rsidRPr="00AB1D9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socio-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ekonomskih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istraživanja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) </w:t>
      </w:r>
    </w:p>
    <w:p w14:paraId="5305C201" w14:textId="005C6445" w:rsidR="00DC2466" w:rsidRPr="00B16DCA" w:rsidRDefault="009E4592" w:rsidP="00271188">
      <w:pPr>
        <w:pStyle w:val="ListParagraph"/>
        <w:numPr>
          <w:ilvl w:val="0"/>
          <w:numId w:val="13"/>
        </w:numPr>
        <w:shd w:val="clear" w:color="auto" w:fill="FFFFFF"/>
        <w:spacing w:after="240" w:line="240" w:lineRule="auto"/>
        <w:rPr>
          <w:rStyle w:val="t286pc"/>
          <w:kern w:val="36"/>
          <w:sz w:val="20"/>
          <w:szCs w:val="20"/>
        </w:rPr>
      </w:pPr>
      <w:hyperlink r:id="rId10" w:history="1">
        <w:proofErr w:type="spellStart"/>
        <w:r w:rsidR="0002000C" w:rsidRPr="00B16DCA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0"/>
            <w:szCs w:val="20"/>
            <w:u w:val="none"/>
            <w:lang w:eastAsia="hr-HR"/>
          </w:rPr>
          <w:t>Helsinšk</w:t>
        </w:r>
        <w:r w:rsidR="00AB1D9B" w:rsidRPr="00B16DCA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0"/>
            <w:szCs w:val="20"/>
            <w:u w:val="none"/>
            <w:lang w:eastAsia="hr-HR"/>
          </w:rPr>
          <w:t>e</w:t>
        </w:r>
        <w:proofErr w:type="spellEnd"/>
        <w:r w:rsidR="0002000C" w:rsidRPr="00B16DCA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0"/>
            <w:szCs w:val="20"/>
            <w:u w:val="none"/>
            <w:lang w:eastAsia="hr-HR"/>
          </w:rPr>
          <w:t xml:space="preserve"> </w:t>
        </w:r>
        <w:proofErr w:type="spellStart"/>
        <w:r w:rsidR="0002000C" w:rsidRPr="00B16DCA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0"/>
            <w:szCs w:val="20"/>
            <w:u w:val="none"/>
            <w:lang w:eastAsia="hr-HR"/>
          </w:rPr>
          <w:t>deklaracij</w:t>
        </w:r>
        <w:r w:rsidR="00AB1D9B" w:rsidRPr="00B16DCA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0"/>
            <w:szCs w:val="20"/>
            <w:u w:val="none"/>
            <w:lang w:eastAsia="hr-HR"/>
          </w:rPr>
          <w:t>e</w:t>
        </w:r>
        <w:proofErr w:type="spellEnd"/>
      </w:hyperlink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(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skup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etičkih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načela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vezi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s 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pokusima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na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ljudima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koje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je za 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medicinsku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zajednicu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razvilo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Svjetsko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liječničko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udruženje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) </w:t>
      </w:r>
      <w:proofErr w:type="spellStart"/>
      <w:r w:rsidR="0002000C" w:rsidRPr="00B16DCA">
        <w:rPr>
          <w:rStyle w:val="Strong"/>
          <w:rFonts w:eastAsiaTheme="majorEastAsia"/>
          <w:sz w:val="20"/>
          <w:szCs w:val="20"/>
        </w:rPr>
        <w:t>Opć</w:t>
      </w:r>
      <w:r w:rsidR="00AB1D9B" w:rsidRPr="00B16DCA">
        <w:rPr>
          <w:rStyle w:val="Strong"/>
          <w:rFonts w:eastAsiaTheme="majorEastAsia"/>
          <w:sz w:val="20"/>
          <w:szCs w:val="20"/>
        </w:rPr>
        <w:t>e</w:t>
      </w:r>
      <w:proofErr w:type="spellEnd"/>
      <w:r w:rsidR="0002000C" w:rsidRPr="00B16DCA">
        <w:rPr>
          <w:rStyle w:val="Strong"/>
          <w:rFonts w:eastAsiaTheme="majorEastAsia"/>
          <w:sz w:val="20"/>
          <w:szCs w:val="20"/>
        </w:rPr>
        <w:t xml:space="preserve"> </w:t>
      </w:r>
      <w:proofErr w:type="spellStart"/>
      <w:r w:rsidR="0002000C" w:rsidRPr="00B16DCA">
        <w:rPr>
          <w:rStyle w:val="Strong"/>
          <w:rFonts w:eastAsiaTheme="majorEastAsia"/>
          <w:sz w:val="20"/>
          <w:szCs w:val="20"/>
        </w:rPr>
        <w:t>uredb</w:t>
      </w:r>
      <w:r w:rsidR="00AB1D9B" w:rsidRPr="00B16DCA">
        <w:rPr>
          <w:rStyle w:val="Strong"/>
          <w:rFonts w:eastAsiaTheme="majorEastAsia"/>
          <w:sz w:val="20"/>
          <w:szCs w:val="20"/>
        </w:rPr>
        <w:t>e</w:t>
      </w:r>
      <w:proofErr w:type="spellEnd"/>
      <w:r w:rsidR="0002000C" w:rsidRPr="00B16DCA">
        <w:rPr>
          <w:rStyle w:val="Strong"/>
          <w:rFonts w:eastAsiaTheme="majorEastAsia"/>
          <w:sz w:val="20"/>
          <w:szCs w:val="20"/>
        </w:rPr>
        <w:t xml:space="preserve"> o </w:t>
      </w:r>
      <w:proofErr w:type="spellStart"/>
      <w:r w:rsidR="0002000C" w:rsidRPr="00B16DCA">
        <w:rPr>
          <w:rStyle w:val="Strong"/>
          <w:rFonts w:eastAsiaTheme="majorEastAsia"/>
          <w:sz w:val="20"/>
          <w:szCs w:val="20"/>
        </w:rPr>
        <w:t>zaštiti</w:t>
      </w:r>
      <w:proofErr w:type="spellEnd"/>
      <w:r w:rsidR="0002000C" w:rsidRPr="00B16DCA">
        <w:rPr>
          <w:rStyle w:val="Strong"/>
          <w:rFonts w:eastAsiaTheme="majorEastAsia"/>
          <w:sz w:val="20"/>
          <w:szCs w:val="20"/>
        </w:rPr>
        <w:t xml:space="preserve"> </w:t>
      </w:r>
      <w:proofErr w:type="spellStart"/>
      <w:r w:rsidR="0002000C" w:rsidRPr="00B16DCA">
        <w:rPr>
          <w:rStyle w:val="Strong"/>
          <w:rFonts w:eastAsiaTheme="majorEastAsia"/>
          <w:sz w:val="20"/>
          <w:szCs w:val="20"/>
        </w:rPr>
        <w:t>podataka</w:t>
      </w:r>
      <w:proofErr w:type="spellEnd"/>
      <w:r w:rsidR="0002000C" w:rsidRPr="00B16DCA">
        <w:rPr>
          <w:rStyle w:val="Strong"/>
          <w:rFonts w:eastAsiaTheme="majorEastAsia"/>
          <w:sz w:val="20"/>
          <w:szCs w:val="20"/>
        </w:rPr>
        <w:t xml:space="preserve"> (GDPR)</w:t>
      </w:r>
      <w:r w:rsidR="0002000C" w:rsidRPr="00B16DCA">
        <w:rPr>
          <w:rStyle w:val="t286pc"/>
          <w:rFonts w:eastAsiaTheme="majorEastAsia"/>
          <w:sz w:val="20"/>
          <w:szCs w:val="20"/>
        </w:rPr>
        <w:t> </w:t>
      </w:r>
      <w:proofErr w:type="spellStart"/>
      <w:r w:rsidR="0002000C" w:rsidRPr="00B16DCA">
        <w:rPr>
          <w:rStyle w:val="t286pc"/>
          <w:rFonts w:eastAsiaTheme="majorEastAsia"/>
          <w:sz w:val="20"/>
          <w:szCs w:val="20"/>
        </w:rPr>
        <w:t>Glavni</w:t>
      </w:r>
      <w:proofErr w:type="spellEnd"/>
      <w:r w:rsidR="0002000C" w:rsidRPr="00B16DCA">
        <w:rPr>
          <w:rStyle w:val="t286pc"/>
          <w:rFonts w:eastAsiaTheme="majorEastAsia"/>
          <w:sz w:val="20"/>
          <w:szCs w:val="20"/>
        </w:rPr>
        <w:t xml:space="preserve"> </w:t>
      </w:r>
      <w:proofErr w:type="spellStart"/>
      <w:r w:rsidR="0002000C" w:rsidRPr="00B16DCA">
        <w:rPr>
          <w:rStyle w:val="t286pc"/>
          <w:rFonts w:eastAsiaTheme="majorEastAsia"/>
          <w:sz w:val="20"/>
          <w:szCs w:val="20"/>
        </w:rPr>
        <w:t>izvor</w:t>
      </w:r>
      <w:proofErr w:type="spellEnd"/>
      <w:r w:rsidR="0002000C" w:rsidRPr="00B16DCA">
        <w:rPr>
          <w:rStyle w:val="t286pc"/>
          <w:rFonts w:eastAsiaTheme="majorEastAsia"/>
          <w:sz w:val="20"/>
          <w:szCs w:val="20"/>
        </w:rPr>
        <w:t xml:space="preserve"> za </w:t>
      </w:r>
      <w:proofErr w:type="spellStart"/>
      <w:r w:rsidR="0002000C" w:rsidRPr="00B16DCA">
        <w:rPr>
          <w:rStyle w:val="t286pc"/>
          <w:rFonts w:eastAsiaTheme="majorEastAsia"/>
          <w:sz w:val="20"/>
          <w:szCs w:val="20"/>
        </w:rPr>
        <w:t>procjenu</w:t>
      </w:r>
      <w:proofErr w:type="spellEnd"/>
      <w:r w:rsidR="0002000C" w:rsidRPr="00B16DCA">
        <w:rPr>
          <w:rStyle w:val="t286pc"/>
          <w:rFonts w:eastAsiaTheme="majorEastAsia"/>
          <w:sz w:val="20"/>
          <w:szCs w:val="20"/>
        </w:rPr>
        <w:t xml:space="preserve"> </w:t>
      </w:r>
      <w:proofErr w:type="spellStart"/>
      <w:r w:rsidR="0002000C" w:rsidRPr="00B16DCA">
        <w:rPr>
          <w:rStyle w:val="t286pc"/>
          <w:rFonts w:eastAsiaTheme="majorEastAsia"/>
          <w:sz w:val="20"/>
          <w:szCs w:val="20"/>
        </w:rPr>
        <w:t>rizika</w:t>
      </w:r>
      <w:proofErr w:type="spellEnd"/>
      <w:r w:rsidR="0002000C" w:rsidRPr="00B16DCA">
        <w:rPr>
          <w:rStyle w:val="t286pc"/>
          <w:rFonts w:eastAsiaTheme="majorEastAsia"/>
          <w:sz w:val="20"/>
          <w:szCs w:val="20"/>
        </w:rPr>
        <w:t xml:space="preserve"> koji se </w:t>
      </w:r>
      <w:proofErr w:type="spellStart"/>
      <w:r w:rsidR="0002000C" w:rsidRPr="00B16DCA">
        <w:rPr>
          <w:rStyle w:val="t286pc"/>
          <w:rFonts w:eastAsiaTheme="majorEastAsia"/>
          <w:sz w:val="20"/>
          <w:szCs w:val="20"/>
        </w:rPr>
        <w:t>odnose</w:t>
      </w:r>
      <w:proofErr w:type="spellEnd"/>
      <w:r w:rsidR="0002000C" w:rsidRPr="00B16DCA">
        <w:rPr>
          <w:rStyle w:val="t286pc"/>
          <w:rFonts w:eastAsiaTheme="majorEastAsia"/>
          <w:sz w:val="20"/>
          <w:szCs w:val="20"/>
        </w:rPr>
        <w:t xml:space="preserve"> </w:t>
      </w:r>
      <w:proofErr w:type="spellStart"/>
      <w:r w:rsidR="0002000C" w:rsidRPr="00B16DCA">
        <w:rPr>
          <w:rStyle w:val="t286pc"/>
          <w:rFonts w:eastAsiaTheme="majorEastAsia"/>
          <w:sz w:val="20"/>
          <w:szCs w:val="20"/>
        </w:rPr>
        <w:t>na</w:t>
      </w:r>
      <w:proofErr w:type="spellEnd"/>
      <w:r w:rsidR="0002000C" w:rsidRPr="00B16DCA">
        <w:rPr>
          <w:rStyle w:val="t286pc"/>
          <w:rFonts w:eastAsiaTheme="majorEastAsia"/>
          <w:sz w:val="20"/>
          <w:szCs w:val="20"/>
        </w:rPr>
        <w:t xml:space="preserve"> </w:t>
      </w:r>
      <w:proofErr w:type="spellStart"/>
      <w:r w:rsidR="0002000C" w:rsidRPr="00B16DCA">
        <w:rPr>
          <w:rStyle w:val="t286pc"/>
          <w:rFonts w:eastAsiaTheme="majorEastAsia"/>
          <w:sz w:val="20"/>
          <w:szCs w:val="20"/>
        </w:rPr>
        <w:t>privatnost</w:t>
      </w:r>
      <w:proofErr w:type="spellEnd"/>
      <w:r w:rsidR="0002000C" w:rsidRPr="00B16DCA">
        <w:rPr>
          <w:rStyle w:val="t286pc"/>
          <w:rFonts w:eastAsiaTheme="majorEastAsia"/>
          <w:sz w:val="20"/>
          <w:szCs w:val="20"/>
        </w:rPr>
        <w:t xml:space="preserve"> </w:t>
      </w:r>
      <w:proofErr w:type="spellStart"/>
      <w:r w:rsidR="0002000C" w:rsidRPr="00B16DCA">
        <w:rPr>
          <w:rStyle w:val="t286pc"/>
          <w:rFonts w:eastAsiaTheme="majorEastAsia"/>
          <w:sz w:val="20"/>
          <w:szCs w:val="20"/>
        </w:rPr>
        <w:t>i</w:t>
      </w:r>
      <w:proofErr w:type="spellEnd"/>
      <w:r w:rsidR="0002000C" w:rsidRPr="00B16DCA">
        <w:rPr>
          <w:rStyle w:val="t286pc"/>
          <w:rFonts w:eastAsiaTheme="majorEastAsia"/>
          <w:sz w:val="20"/>
          <w:szCs w:val="20"/>
        </w:rPr>
        <w:t xml:space="preserve"> </w:t>
      </w:r>
      <w:proofErr w:type="spellStart"/>
      <w:r w:rsidR="0002000C" w:rsidRPr="00B16DCA">
        <w:rPr>
          <w:rStyle w:val="t286pc"/>
          <w:rFonts w:eastAsiaTheme="majorEastAsia"/>
          <w:sz w:val="20"/>
          <w:szCs w:val="20"/>
        </w:rPr>
        <w:t>digitalni</w:t>
      </w:r>
      <w:proofErr w:type="spellEnd"/>
      <w:r w:rsidR="0002000C" w:rsidRPr="00B16DCA">
        <w:rPr>
          <w:rStyle w:val="t286pc"/>
          <w:rFonts w:eastAsiaTheme="majorEastAsia"/>
          <w:sz w:val="20"/>
          <w:szCs w:val="20"/>
        </w:rPr>
        <w:t xml:space="preserve"> </w:t>
      </w:r>
      <w:proofErr w:type="spellStart"/>
      <w:r w:rsidR="0002000C" w:rsidRPr="00B16DCA">
        <w:rPr>
          <w:rStyle w:val="t286pc"/>
          <w:rFonts w:eastAsiaTheme="majorEastAsia"/>
          <w:sz w:val="20"/>
          <w:szCs w:val="20"/>
        </w:rPr>
        <w:t>identitet</w:t>
      </w:r>
      <w:proofErr w:type="spellEnd"/>
      <w:r w:rsidR="0002000C" w:rsidRPr="00B16DCA">
        <w:rPr>
          <w:rStyle w:val="t286pc"/>
          <w:rFonts w:eastAsiaTheme="majorEastAsia"/>
          <w:sz w:val="20"/>
          <w:szCs w:val="20"/>
        </w:rPr>
        <w:t xml:space="preserve"> </w:t>
      </w:r>
      <w:proofErr w:type="spellStart"/>
      <w:r w:rsidR="0002000C" w:rsidRPr="00B16DCA">
        <w:rPr>
          <w:rStyle w:val="t286pc"/>
          <w:rFonts w:eastAsiaTheme="majorEastAsia"/>
          <w:sz w:val="20"/>
          <w:szCs w:val="20"/>
        </w:rPr>
        <w:t>ispitanika</w:t>
      </w:r>
      <w:proofErr w:type="spellEnd"/>
      <w:r w:rsidR="0002000C" w:rsidRPr="00B16DCA">
        <w:rPr>
          <w:rStyle w:val="t286pc"/>
          <w:rFonts w:eastAsiaTheme="majorEastAsia"/>
          <w:sz w:val="20"/>
          <w:szCs w:val="20"/>
        </w:rPr>
        <w:t xml:space="preserve"> u EU</w:t>
      </w:r>
    </w:p>
    <w:p w14:paraId="1AD48443" w14:textId="2E0800A8" w:rsidR="00DC2466" w:rsidRPr="006A6962" w:rsidRDefault="00DC2466" w:rsidP="00C14223">
      <w:pPr>
        <w:pStyle w:val="ListParagraph"/>
        <w:numPr>
          <w:ilvl w:val="0"/>
          <w:numId w:val="13"/>
        </w:numPr>
        <w:shd w:val="clear" w:color="auto" w:fill="FFFFFF"/>
        <w:spacing w:after="240" w:line="240" w:lineRule="auto"/>
        <w:rPr>
          <w:kern w:val="36"/>
          <w:sz w:val="20"/>
          <w:szCs w:val="20"/>
        </w:rPr>
      </w:pPr>
      <w:r w:rsidRPr="00C14223">
        <w:rPr>
          <w:rStyle w:val="Strong"/>
          <w:rFonts w:ascii="Times New Roman" w:eastAsiaTheme="majorEastAsia" w:hAnsi="Times New Roman" w:cs="Times New Roman"/>
          <w:sz w:val="20"/>
          <w:szCs w:val="20"/>
        </w:rPr>
        <w:t>ESOMAR</w:t>
      </w:r>
      <w:r w:rsidRPr="00B16DCA">
        <w:rPr>
          <w:rStyle w:val="Strong"/>
          <w:rFonts w:ascii="Times New Roman" w:eastAsiaTheme="majorEastAsia" w:hAnsi="Times New Roman" w:cs="Times New Roman"/>
          <w:b w:val="0"/>
          <w:bCs w:val="0"/>
          <w:sz w:val="20"/>
          <w:szCs w:val="20"/>
        </w:rPr>
        <w:t xml:space="preserve">- </w:t>
      </w:r>
      <w:r w:rsidRPr="00B16DCA">
        <w:rPr>
          <w:rFonts w:ascii="Times New Roman" w:eastAsia="Times New Roman" w:hAnsi="Times New Roman" w:cs="Times New Roman"/>
          <w:kern w:val="36"/>
          <w:sz w:val="20"/>
          <w:szCs w:val="20"/>
          <w:lang w:val="hr-HR" w:eastAsia="hr-HR"/>
        </w:rPr>
        <w:t>ICC/Esomar International Code on Market, Opinion and Social Research and Data Analytics</w:t>
      </w:r>
    </w:p>
    <w:p w14:paraId="040E04ED" w14:textId="53C07558" w:rsidR="006A6962" w:rsidRPr="006A6962" w:rsidRDefault="006A6962" w:rsidP="006A6962">
      <w:pPr>
        <w:pStyle w:val="ListParagraph"/>
        <w:numPr>
          <w:ilvl w:val="0"/>
          <w:numId w:val="13"/>
        </w:numPr>
        <w:shd w:val="clear" w:color="auto" w:fill="FFFFFF"/>
        <w:spacing w:before="20" w:after="4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6A6962">
        <w:rPr>
          <w:rFonts w:ascii="Times New Roman" w:hAnsi="Times New Roman" w:cs="Times New Roman"/>
          <w:sz w:val="20"/>
          <w:szCs w:val="20"/>
        </w:rPr>
        <w:t>A</w:t>
      </w:r>
      <w:hyperlink r:id="rId11" w:history="1">
        <w:r w:rsidRPr="006A6962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nonimizacija_i_pseudonimizacija_podataka</w:t>
        </w:r>
        <w:proofErr w:type="spellEnd"/>
        <w:r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 xml:space="preserve">, </w:t>
        </w:r>
        <w:r w:rsidRPr="006A6962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 xml:space="preserve">CARNET, </w:t>
        </w:r>
      </w:hyperlink>
      <w:r w:rsidRPr="006A6962">
        <w:rPr>
          <w:rFonts w:ascii="Times New Roman" w:hAnsi="Times New Roman" w:cs="Times New Roman"/>
          <w:sz w:val="20"/>
          <w:szCs w:val="20"/>
        </w:rPr>
        <w:t xml:space="preserve">CERT.hr-PUBDOC-2018-8-367 </w:t>
      </w:r>
    </w:p>
    <w:bookmarkEnd w:id="1"/>
    <w:p w14:paraId="2E79FE94" w14:textId="3C602511" w:rsidR="004B1B8D" w:rsidRPr="00B16DCA" w:rsidRDefault="004B1B8D">
      <w:pPr>
        <w:pStyle w:val="Heading1"/>
        <w:rPr>
          <w:rFonts w:ascii="Times New Roman" w:hAnsi="Times New Roman" w:cs="Times New Roman"/>
          <w:color w:val="auto"/>
          <w:sz w:val="20"/>
          <w:szCs w:val="20"/>
          <w:lang w:val="hr-H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2"/>
        <w:gridCol w:w="3114"/>
        <w:gridCol w:w="3730"/>
      </w:tblGrid>
      <w:tr w:rsidR="004B1B8D" w:rsidRPr="00364CC0" w14:paraId="37C3612D" w14:textId="77777777">
        <w:trPr>
          <w:jc w:val="center"/>
        </w:trPr>
        <w:tc>
          <w:tcPr>
            <w:tcW w:w="9972" w:type="dxa"/>
            <w:gridSpan w:val="3"/>
            <w:tcBorders>
              <w:top w:val="single" w:sz="6" w:space="0" w:color="B4C7E7"/>
              <w:left w:val="single" w:sz="6" w:space="0" w:color="B4C7E7"/>
              <w:bottom w:val="single" w:sz="6" w:space="0" w:color="B4C7E7"/>
              <w:right w:val="single" w:sz="6" w:space="0" w:color="B4C7E7"/>
            </w:tcBorders>
            <w:shd w:val="clear" w:color="auto" w:fill="EAF2F8"/>
          </w:tcPr>
          <w:p w14:paraId="19283D46" w14:textId="2D4654DA" w:rsidR="004B1B8D" w:rsidRPr="0002000C" w:rsidRDefault="00977B9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Ovim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potvrđujem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 je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istraživanje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koje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prijavljujem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potpunosti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usklađeno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postojećim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etičkim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načelima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struke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upoznat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/a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suglasan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svim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pravilima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zakonskim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regulativama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provođenja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istraživanja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ljudima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Izjavljujem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ću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istraživanje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započeti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tek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nakon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pozitivnog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mišljenja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A1072">
              <w:rPr>
                <w:rFonts w:ascii="Times New Roman" w:hAnsi="Times New Roman" w:cs="Times New Roman"/>
                <w:sz w:val="20"/>
                <w:szCs w:val="20"/>
              </w:rPr>
              <w:t>Etičkog</w:t>
            </w:r>
            <w:proofErr w:type="spellEnd"/>
            <w:r w:rsidR="00BA10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A1072">
              <w:rPr>
                <w:rFonts w:ascii="Times New Roman" w:hAnsi="Times New Roman" w:cs="Times New Roman"/>
                <w:sz w:val="20"/>
                <w:szCs w:val="20"/>
              </w:rPr>
              <w:t>povjerenstva</w:t>
            </w:r>
            <w:proofErr w:type="spellEnd"/>
            <w:r w:rsidR="00BA1072"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istraživanja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Ekonomskog fakulteta u Rijeci, da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ću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poštovati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odobreni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postupak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ću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svaku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važniju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izmjenu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prijaviti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Povjerenstvu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prije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provedbe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promjene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1B8D" w:rsidRPr="00364CC0" w14:paraId="33EEA7E6" w14:textId="77777777">
        <w:trPr>
          <w:jc w:val="center"/>
        </w:trPr>
        <w:tc>
          <w:tcPr>
            <w:tcW w:w="311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</w:tcPr>
          <w:p w14:paraId="5D73BE68" w14:textId="77777777" w:rsidR="004B1B8D" w:rsidRPr="00364CC0" w:rsidRDefault="00E95FD8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Mjesto i datum</w:t>
            </w:r>
          </w:p>
        </w:tc>
        <w:tc>
          <w:tcPr>
            <w:tcW w:w="311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</w:tcPr>
          <w:p w14:paraId="3C5C8B6D" w14:textId="7B80666D" w:rsidR="004B1B8D" w:rsidRPr="00364CC0" w:rsidRDefault="00E95FD8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Potpis </w:t>
            </w:r>
            <w:r w:rsidR="00F62A1B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glavnog istraživača odgovornog za istraživanje</w:t>
            </w:r>
          </w:p>
        </w:tc>
        <w:tc>
          <w:tcPr>
            <w:tcW w:w="311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</w:tcPr>
          <w:p w14:paraId="455DA0CD" w14:textId="1586F2A4" w:rsidR="004B1B8D" w:rsidRPr="00364CC0" w:rsidRDefault="00E95FD8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Potpis mentora</w:t>
            </w:r>
            <w:r w:rsidR="00F62A1B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(ako</w:t>
            </w:r>
            <w:r w:rsidR="00470F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je prijavitelj doktorski student</w:t>
            </w:r>
            <w:r w:rsidR="00F62A1B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</w:tr>
      <w:tr w:rsidR="004B1B8D" w:rsidRPr="00364CC0" w14:paraId="689D21B8" w14:textId="77777777">
        <w:trPr>
          <w:jc w:val="center"/>
        </w:trPr>
        <w:tc>
          <w:tcPr>
            <w:tcW w:w="311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65ABEAB5" w14:textId="77777777" w:rsidR="004B1B8D" w:rsidRPr="00364CC0" w:rsidRDefault="00E95FD8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br/>
            </w:r>
          </w:p>
        </w:tc>
        <w:tc>
          <w:tcPr>
            <w:tcW w:w="311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0F581EE3" w14:textId="77777777" w:rsidR="004B1B8D" w:rsidRPr="00364CC0" w:rsidRDefault="00E95FD8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br/>
            </w:r>
          </w:p>
        </w:tc>
        <w:tc>
          <w:tcPr>
            <w:tcW w:w="311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42A5AAFA" w14:textId="77777777" w:rsidR="004B1B8D" w:rsidRPr="00364CC0" w:rsidRDefault="00E95FD8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br/>
            </w:r>
          </w:p>
        </w:tc>
      </w:tr>
    </w:tbl>
    <w:p w14:paraId="6F237512" w14:textId="77777777" w:rsidR="004B1B8D" w:rsidRPr="00364CC0" w:rsidRDefault="004B1B8D">
      <w:pPr>
        <w:rPr>
          <w:rFonts w:ascii="Times New Roman" w:hAnsi="Times New Roman" w:cs="Times New Roman"/>
          <w:sz w:val="20"/>
          <w:szCs w:val="20"/>
          <w:lang w:val="hr-HR"/>
        </w:rPr>
      </w:pPr>
    </w:p>
    <w:p w14:paraId="3E4F1C97" w14:textId="37DA48BA" w:rsidR="004B1B8D" w:rsidRPr="00977B99" w:rsidDel="002830B1" w:rsidRDefault="004B1B8D" w:rsidP="00AB1D9B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  <w:lang w:val="hr-HR"/>
        </w:rPr>
      </w:pPr>
    </w:p>
    <w:p w14:paraId="647E965A" w14:textId="77777777" w:rsidR="009A01EA" w:rsidRPr="00364CC0" w:rsidRDefault="009A01EA">
      <w:pPr>
        <w:rPr>
          <w:rFonts w:ascii="Times New Roman" w:hAnsi="Times New Roman" w:cs="Times New Roman"/>
          <w:sz w:val="20"/>
          <w:szCs w:val="20"/>
          <w:lang w:val="hr-HR"/>
        </w:rPr>
      </w:pPr>
    </w:p>
    <w:sectPr w:rsidR="009A01EA" w:rsidRPr="00364CC0" w:rsidSect="00034616">
      <w:headerReference w:type="default" r:id="rId12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FC06E" w14:textId="77777777" w:rsidR="009E4592" w:rsidRDefault="009E4592" w:rsidP="00D92DD2">
      <w:pPr>
        <w:spacing w:after="0" w:line="240" w:lineRule="auto"/>
      </w:pPr>
      <w:r>
        <w:separator/>
      </w:r>
    </w:p>
  </w:endnote>
  <w:endnote w:type="continuationSeparator" w:id="0">
    <w:p w14:paraId="04A2620A" w14:textId="77777777" w:rsidR="009E4592" w:rsidRDefault="009E4592" w:rsidP="00D9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1FD10" w14:textId="77777777" w:rsidR="009E4592" w:rsidRDefault="009E4592" w:rsidP="00D92DD2">
      <w:pPr>
        <w:spacing w:after="0" w:line="240" w:lineRule="auto"/>
      </w:pPr>
      <w:r>
        <w:separator/>
      </w:r>
    </w:p>
  </w:footnote>
  <w:footnote w:type="continuationSeparator" w:id="0">
    <w:p w14:paraId="4C701DF4" w14:textId="77777777" w:rsidR="009E4592" w:rsidRDefault="009E4592" w:rsidP="00D92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A2136" w14:textId="4CB9D4E0" w:rsidR="00D92DD2" w:rsidRPr="00AB1D9B" w:rsidRDefault="00D92DD2">
    <w:pPr>
      <w:pStyle w:val="Header"/>
      <w:rPr>
        <w:lang w:val="hr-HR"/>
      </w:rPr>
    </w:pPr>
    <w:r>
      <w:rPr>
        <w:lang w:val="hr-HR"/>
      </w:rPr>
      <w:tab/>
    </w:r>
    <w:r>
      <w:rPr>
        <w:lang w:val="hr-HR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DA8D3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D07919"/>
    <w:multiLevelType w:val="multilevel"/>
    <w:tmpl w:val="0486C80C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-"/>
      <w:lvlJc w:val="left"/>
      <w:pPr>
        <w:ind w:left="1920" w:hanging="360"/>
      </w:pPr>
      <w:rPr>
        <w:rFonts w:hint="default"/>
      </w:rPr>
    </w:lvl>
    <w:lvl w:ilvl="2"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03D28"/>
    <w:multiLevelType w:val="hybridMultilevel"/>
    <w:tmpl w:val="8F6C84B6"/>
    <w:lvl w:ilvl="0" w:tplc="21901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02577"/>
    <w:multiLevelType w:val="multilevel"/>
    <w:tmpl w:val="0486C80C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-"/>
      <w:lvlJc w:val="left"/>
      <w:pPr>
        <w:ind w:left="1920" w:hanging="360"/>
      </w:pPr>
      <w:rPr>
        <w:rFonts w:hint="default"/>
      </w:rPr>
    </w:lvl>
    <w:lvl w:ilvl="2"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CE34A9"/>
    <w:multiLevelType w:val="multilevel"/>
    <w:tmpl w:val="E594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3C5432"/>
    <w:multiLevelType w:val="hybridMultilevel"/>
    <w:tmpl w:val="9F04FF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00C"/>
    <w:rsid w:val="00034616"/>
    <w:rsid w:val="00037612"/>
    <w:rsid w:val="000430C9"/>
    <w:rsid w:val="00044A33"/>
    <w:rsid w:val="000455A6"/>
    <w:rsid w:val="00052E01"/>
    <w:rsid w:val="0006063C"/>
    <w:rsid w:val="000E7FF7"/>
    <w:rsid w:val="001160CC"/>
    <w:rsid w:val="0015074B"/>
    <w:rsid w:val="00156DFF"/>
    <w:rsid w:val="0016617C"/>
    <w:rsid w:val="00182350"/>
    <w:rsid w:val="001C1916"/>
    <w:rsid w:val="002134BF"/>
    <w:rsid w:val="0024520D"/>
    <w:rsid w:val="002830B1"/>
    <w:rsid w:val="00293F82"/>
    <w:rsid w:val="0029639D"/>
    <w:rsid w:val="002976EF"/>
    <w:rsid w:val="002E4560"/>
    <w:rsid w:val="00316192"/>
    <w:rsid w:val="00324776"/>
    <w:rsid w:val="00326F90"/>
    <w:rsid w:val="0034350C"/>
    <w:rsid w:val="00347AF1"/>
    <w:rsid w:val="00362BDD"/>
    <w:rsid w:val="00364CC0"/>
    <w:rsid w:val="00364F20"/>
    <w:rsid w:val="00390317"/>
    <w:rsid w:val="00401F95"/>
    <w:rsid w:val="004057C4"/>
    <w:rsid w:val="004203BA"/>
    <w:rsid w:val="00446267"/>
    <w:rsid w:val="004624E6"/>
    <w:rsid w:val="00470F30"/>
    <w:rsid w:val="00483FD5"/>
    <w:rsid w:val="00486F2D"/>
    <w:rsid w:val="004A12BC"/>
    <w:rsid w:val="004A301F"/>
    <w:rsid w:val="004B1B8D"/>
    <w:rsid w:val="004C4CA7"/>
    <w:rsid w:val="0051119C"/>
    <w:rsid w:val="00516AB7"/>
    <w:rsid w:val="005B3CFB"/>
    <w:rsid w:val="005E489D"/>
    <w:rsid w:val="006123EE"/>
    <w:rsid w:val="006149E7"/>
    <w:rsid w:val="0063170B"/>
    <w:rsid w:val="00647850"/>
    <w:rsid w:val="00652875"/>
    <w:rsid w:val="006547EA"/>
    <w:rsid w:val="0068049E"/>
    <w:rsid w:val="006A5B31"/>
    <w:rsid w:val="006A6962"/>
    <w:rsid w:val="006B6FDE"/>
    <w:rsid w:val="006D4400"/>
    <w:rsid w:val="00720C40"/>
    <w:rsid w:val="007431AD"/>
    <w:rsid w:val="007641D1"/>
    <w:rsid w:val="00774417"/>
    <w:rsid w:val="007A14A0"/>
    <w:rsid w:val="007A33B3"/>
    <w:rsid w:val="007D3ED7"/>
    <w:rsid w:val="007E64F3"/>
    <w:rsid w:val="00854F94"/>
    <w:rsid w:val="008800E2"/>
    <w:rsid w:val="008845DE"/>
    <w:rsid w:val="00887F03"/>
    <w:rsid w:val="008B2C7A"/>
    <w:rsid w:val="008C3A33"/>
    <w:rsid w:val="008D7483"/>
    <w:rsid w:val="008E5DA2"/>
    <w:rsid w:val="0090676D"/>
    <w:rsid w:val="009762D7"/>
    <w:rsid w:val="00977B99"/>
    <w:rsid w:val="009A01EA"/>
    <w:rsid w:val="009E4592"/>
    <w:rsid w:val="009F51E3"/>
    <w:rsid w:val="00A14BDC"/>
    <w:rsid w:val="00A17862"/>
    <w:rsid w:val="00A21102"/>
    <w:rsid w:val="00A40BE2"/>
    <w:rsid w:val="00A61025"/>
    <w:rsid w:val="00AA1D8D"/>
    <w:rsid w:val="00AB1D9B"/>
    <w:rsid w:val="00B16DCA"/>
    <w:rsid w:val="00B244DD"/>
    <w:rsid w:val="00B25BE6"/>
    <w:rsid w:val="00B33F8D"/>
    <w:rsid w:val="00B47730"/>
    <w:rsid w:val="00B53BE2"/>
    <w:rsid w:val="00B65C03"/>
    <w:rsid w:val="00B808B2"/>
    <w:rsid w:val="00BA1072"/>
    <w:rsid w:val="00BA6197"/>
    <w:rsid w:val="00BD0038"/>
    <w:rsid w:val="00BF04DC"/>
    <w:rsid w:val="00C045BE"/>
    <w:rsid w:val="00C14223"/>
    <w:rsid w:val="00C36B87"/>
    <w:rsid w:val="00C4366F"/>
    <w:rsid w:val="00C62552"/>
    <w:rsid w:val="00C64A76"/>
    <w:rsid w:val="00C75B1E"/>
    <w:rsid w:val="00CB0664"/>
    <w:rsid w:val="00CF79A9"/>
    <w:rsid w:val="00D135A9"/>
    <w:rsid w:val="00D53072"/>
    <w:rsid w:val="00D55361"/>
    <w:rsid w:val="00D92DD2"/>
    <w:rsid w:val="00DC2466"/>
    <w:rsid w:val="00DD602B"/>
    <w:rsid w:val="00DE3D37"/>
    <w:rsid w:val="00E72D3D"/>
    <w:rsid w:val="00E737CD"/>
    <w:rsid w:val="00E92CD5"/>
    <w:rsid w:val="00E95FD8"/>
    <w:rsid w:val="00EC5EE7"/>
    <w:rsid w:val="00EF40A5"/>
    <w:rsid w:val="00EF569B"/>
    <w:rsid w:val="00F62A1B"/>
    <w:rsid w:val="00F81AAC"/>
    <w:rsid w:val="00FB36EC"/>
    <w:rsid w:val="00FC693F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9F25C"/>
  <w14:defaultImageDpi w14:val="300"/>
  <w15:docId w15:val="{1C844C48-53E8-432F-8A06-3955F3C9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FD8"/>
  </w:style>
  <w:style w:type="paragraph" w:styleId="Heading1">
    <w:name w:val="heading 1"/>
    <w:basedOn w:val="Normal"/>
    <w:next w:val="Normal"/>
    <w:link w:val="Heading1Char"/>
    <w:uiPriority w:val="9"/>
    <w:qFormat/>
    <w:rsid w:val="00E95FD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5FD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5F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F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F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F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F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F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FD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E95FD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95FD8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5FD8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5FD8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95F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95FD8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FD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95FD8"/>
    <w:rPr>
      <w:rFonts w:asciiTheme="majorHAnsi" w:eastAsiaTheme="majorEastAsia" w:hAnsiTheme="majorHAnsi" w:cstheme="majorBidi"/>
      <w:sz w:val="30"/>
      <w:szCs w:val="30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95FD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E95FD8"/>
    <w:rPr>
      <w:i/>
      <w:iCs/>
      <w:color w:val="262626" w:themeColor="text1" w:themeTint="D9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FD8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FD8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FD8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FD8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FD8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FD8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5FD8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E95FD8"/>
    <w:rPr>
      <w:b/>
      <w:bCs/>
    </w:rPr>
  </w:style>
  <w:style w:type="character" w:styleId="Emphasis">
    <w:name w:val="Emphasis"/>
    <w:basedOn w:val="DefaultParagraphFont"/>
    <w:uiPriority w:val="20"/>
    <w:qFormat/>
    <w:rsid w:val="00E95FD8"/>
    <w:rPr>
      <w:i/>
      <w:iCs/>
      <w:color w:val="F79646" w:themeColor="accent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FD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FD8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95FD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95FD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95FD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E95FD8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E95FD8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5FD8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D4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4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4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40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65C0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5C0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5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486F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customStyle="1" w:styleId="z1qcye">
    <w:name w:val="z1qcye"/>
    <w:basedOn w:val="Normal"/>
    <w:rsid w:val="00405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t286pc">
    <w:name w:val="t286pc"/>
    <w:basedOn w:val="DefaultParagraphFont"/>
    <w:rsid w:val="00405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rt.hr/wp-content/uploads/2018/08/anonimizacija_i_pseudonimizacija_podatak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rt.hr/wp-content/uploads/2018/08/anonimizacija_i_pseudonimizacija_podatak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ttps://share-eric.eu/fileadmin/user_upload/Declaration_of_Helsinki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ttps://share-eric.eu/fileadmin/user_upload/respect_code_socio_economic_research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Ivana Božić</cp:lastModifiedBy>
  <cp:revision>2</cp:revision>
  <dcterms:created xsi:type="dcterms:W3CDTF">2026-04-24T12:29:00Z</dcterms:created>
  <dcterms:modified xsi:type="dcterms:W3CDTF">2026-04-24T12:29:00Z</dcterms:modified>
  <cp:category/>
</cp:coreProperties>
</file>